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65C5" w14:textId="75030833" w:rsidR="002A31B9" w:rsidRPr="002A31B9" w:rsidRDefault="002A31B9" w:rsidP="002A31B9">
      <w:pPr>
        <w:rPr>
          <w:b/>
          <w:bCs/>
          <w:lang w:val="pt-BR"/>
        </w:rPr>
      </w:pPr>
      <w:r w:rsidRPr="002A31B9">
        <w:rPr>
          <w:b/>
          <w:bCs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A3DD90C" wp14:editId="659787C1">
            <wp:simplePos x="0" y="0"/>
            <wp:positionH relativeFrom="column">
              <wp:posOffset>2748915</wp:posOffset>
            </wp:positionH>
            <wp:positionV relativeFrom="paragraph">
              <wp:posOffset>-548640</wp:posOffset>
            </wp:positionV>
            <wp:extent cx="609600" cy="777240"/>
            <wp:effectExtent l="0" t="0" r="0" b="3810"/>
            <wp:wrapThrough wrapText="bothSides">
              <wp:wrapPolygon edited="0">
                <wp:start x="0" y="0"/>
                <wp:lineTo x="0" y="21176"/>
                <wp:lineTo x="20925" y="21176"/>
                <wp:lineTo x="20925" y="0"/>
                <wp:lineTo x="0" y="0"/>
              </wp:wrapPolygon>
            </wp:wrapThrough>
            <wp:docPr id="16501223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0A30" w14:textId="77777777" w:rsidR="002A31B9" w:rsidRPr="002A31B9" w:rsidRDefault="002A31B9" w:rsidP="002A31B9">
      <w:pPr>
        <w:spacing w:after="0" w:line="240" w:lineRule="auto"/>
        <w:jc w:val="center"/>
        <w:rPr>
          <w:b/>
          <w:bCs/>
          <w:lang w:val="pt-BR"/>
        </w:rPr>
      </w:pPr>
      <w:r w:rsidRPr="002A31B9">
        <w:rPr>
          <w:b/>
          <w:bCs/>
          <w:lang w:val="pt-BR"/>
        </w:rPr>
        <w:t>UNIVERSIDADE FEDERAL DO PARÁ</w:t>
      </w:r>
    </w:p>
    <w:p w14:paraId="6128A22F" w14:textId="77777777" w:rsidR="002A31B9" w:rsidRDefault="002A31B9" w:rsidP="002A31B9">
      <w:pPr>
        <w:spacing w:after="0" w:line="240" w:lineRule="auto"/>
        <w:jc w:val="center"/>
        <w:rPr>
          <w:b/>
          <w:bCs/>
          <w:lang w:val="pt-BR"/>
        </w:rPr>
      </w:pPr>
      <w:r w:rsidRPr="002A31B9">
        <w:rPr>
          <w:b/>
          <w:bCs/>
          <w:lang w:val="pt-BR"/>
        </w:rPr>
        <w:t>PRÓ-REITORIA DE PESQUISA E PÓS-GRADUAÇÃO</w:t>
      </w:r>
    </w:p>
    <w:p w14:paraId="7961D934" w14:textId="5655FB8F" w:rsidR="00FD18AB" w:rsidRPr="002A31B9" w:rsidRDefault="00FD18AB" w:rsidP="002A31B9">
      <w:pPr>
        <w:spacing w:after="0" w:line="24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DIRETORIA DE PROGRAMAS ESTRATEGICOS</w:t>
      </w:r>
    </w:p>
    <w:p w14:paraId="493C743C" w14:textId="77777777" w:rsidR="002A31B9" w:rsidRDefault="002A31B9">
      <w:pPr>
        <w:rPr>
          <w:lang w:val="pt-BR"/>
        </w:rPr>
      </w:pPr>
    </w:p>
    <w:p w14:paraId="1553BE32" w14:textId="6AE3F95F" w:rsidR="0058160E" w:rsidRDefault="002A31B9" w:rsidP="0058160E">
      <w:pPr>
        <w:jc w:val="center"/>
        <w:rPr>
          <w:b/>
          <w:bCs/>
          <w:lang w:val="pt-BR"/>
        </w:rPr>
      </w:pPr>
      <w:r w:rsidRPr="00071A92">
        <w:rPr>
          <w:b/>
          <w:bCs/>
          <w:lang w:val="pt-BR"/>
        </w:rPr>
        <w:t xml:space="preserve">FORMULÁRIO DE </w:t>
      </w:r>
      <w:r w:rsidR="00071A92">
        <w:rPr>
          <w:b/>
          <w:bCs/>
          <w:lang w:val="pt-BR"/>
        </w:rPr>
        <w:t xml:space="preserve">AVALIAÇÃO DE PROPOSTA DE CURSO NOVO </w:t>
      </w:r>
      <w:r w:rsidR="0058160E">
        <w:rPr>
          <w:b/>
          <w:bCs/>
          <w:lang w:val="pt-BR"/>
        </w:rPr>
        <w:t>–</w:t>
      </w:r>
      <w:r w:rsidR="00E35AFB">
        <w:rPr>
          <w:b/>
          <w:bCs/>
          <w:lang w:val="pt-BR"/>
        </w:rPr>
        <w:t xml:space="preserve"> DOUTORADO</w:t>
      </w:r>
    </w:p>
    <w:p w14:paraId="1B9C3368" w14:textId="77777777" w:rsidR="0058160E" w:rsidRPr="0058160E" w:rsidRDefault="0058160E" w:rsidP="0077560F">
      <w:pPr>
        <w:spacing w:after="0" w:line="240" w:lineRule="auto"/>
        <w:jc w:val="both"/>
        <w:rPr>
          <w:b/>
          <w:bCs/>
          <w:lang w:val="pt-BR"/>
        </w:rPr>
      </w:pPr>
      <w:r w:rsidRPr="0058160E">
        <w:rPr>
          <w:b/>
          <w:bCs/>
          <w:lang w:val="pt-BR"/>
        </w:rPr>
        <w:t xml:space="preserve">A presente proposta deverá ser elaborada em conformidade com os Documentos de Área da CAPES vigentes, observando-se os critérios de avaliação, indicadores de qualidade e diretrizes estabelecidas para submissão de APCN. </w:t>
      </w:r>
    </w:p>
    <w:p w14:paraId="7EA3AF6F" w14:textId="526CDEF1" w:rsidR="0058160E" w:rsidRDefault="0058160E" w:rsidP="0077560F">
      <w:pPr>
        <w:spacing w:after="0" w:line="240" w:lineRule="auto"/>
        <w:jc w:val="both"/>
        <w:rPr>
          <w:b/>
          <w:bCs/>
          <w:lang w:val="pt-BR"/>
        </w:rPr>
      </w:pPr>
      <w:r w:rsidRPr="0058160E">
        <w:rPr>
          <w:b/>
          <w:bCs/>
          <w:lang w:val="pt-BR"/>
        </w:rPr>
        <w:t xml:space="preserve">Acesso aos documentos de área da CAPES: </w:t>
      </w:r>
      <w:hyperlink r:id="rId7" w:history="1">
        <w:r w:rsidRPr="0058160E">
          <w:rPr>
            <w:rStyle w:val="Hyperlink"/>
            <w:b/>
            <w:bCs/>
            <w:lang w:val="pt-BR"/>
          </w:rPr>
          <w:t>https://www.gov.br/capes/pt-br/acesso-a-informacao/acoes-e-programas/avaliacao/sobre-a-avaliacao/areas-avaliacao/sobre-as-areas-de-avaliacao/sobre-as-areas-de-avaliacao</w:t>
        </w:r>
      </w:hyperlink>
    </w:p>
    <w:p w14:paraId="38765222" w14:textId="77777777" w:rsidR="0077560F" w:rsidRPr="00071A92" w:rsidRDefault="0077560F" w:rsidP="0077560F">
      <w:pPr>
        <w:spacing w:after="0" w:line="240" w:lineRule="auto"/>
        <w:jc w:val="both"/>
        <w:rPr>
          <w:b/>
          <w:bCs/>
          <w:lang w:val="pt-BR"/>
        </w:rPr>
      </w:pPr>
    </w:p>
    <w:p w14:paraId="2CDC28D5" w14:textId="584BE3D2" w:rsidR="00070BA1" w:rsidRPr="00071A92" w:rsidRDefault="002A31B9" w:rsidP="002418AD">
      <w:pPr>
        <w:spacing w:line="240" w:lineRule="auto"/>
        <w:jc w:val="both"/>
        <w:rPr>
          <w:b/>
          <w:bCs/>
          <w:lang w:val="pt-BR"/>
        </w:rPr>
      </w:pPr>
      <w:r w:rsidRPr="00071A92">
        <w:rPr>
          <w:b/>
          <w:bCs/>
          <w:lang w:val="pt-BR"/>
        </w:rPr>
        <w:t xml:space="preserve">1. IDENTIFICAÇÃO DO(A) </w:t>
      </w:r>
      <w:r w:rsidR="00071A92">
        <w:rPr>
          <w:b/>
          <w:bCs/>
          <w:lang w:val="pt-BR"/>
        </w:rPr>
        <w:t>PROGRAMA</w:t>
      </w:r>
    </w:p>
    <w:p w14:paraId="5A2D08DF" w14:textId="725B9F1D" w:rsidR="00071A92" w:rsidRPr="007B5611" w:rsidRDefault="00071A92" w:rsidP="00861EA1">
      <w:pPr>
        <w:spacing w:after="0" w:line="240" w:lineRule="auto"/>
        <w:jc w:val="both"/>
        <w:rPr>
          <w:lang w:val="pt-BR"/>
        </w:rPr>
      </w:pPr>
      <w:r w:rsidRPr="007B5611">
        <w:rPr>
          <w:lang w:val="pt-BR"/>
        </w:rPr>
        <w:t>Título do Programa: Programa de Pós-graduação em _____________________________________________</w:t>
      </w:r>
    </w:p>
    <w:p w14:paraId="0CBA298F" w14:textId="1733B45E" w:rsidR="00071A92" w:rsidRDefault="00071A92" w:rsidP="00861EA1">
      <w:pPr>
        <w:spacing w:after="0" w:line="240" w:lineRule="auto"/>
        <w:jc w:val="both"/>
        <w:rPr>
          <w:lang w:val="pt-BR"/>
        </w:rPr>
      </w:pPr>
      <w:r w:rsidRPr="007B5611">
        <w:rPr>
          <w:lang w:val="pt-BR"/>
        </w:rPr>
        <w:t>Nível:</w:t>
      </w:r>
      <w:r w:rsidRPr="00071A92">
        <w:rPr>
          <w:lang w:val="pt-BR"/>
        </w:rPr>
        <w:t xml:space="preserve"> </w:t>
      </w:r>
      <w:proofErr w:type="gramStart"/>
      <w:r w:rsidRPr="00071A92">
        <w:rPr>
          <w:lang w:val="pt-BR"/>
        </w:rPr>
        <w:t>( )</w:t>
      </w:r>
      <w:proofErr w:type="gramEnd"/>
      <w:r w:rsidRPr="00071A92">
        <w:rPr>
          <w:lang w:val="pt-BR"/>
        </w:rPr>
        <w:t xml:space="preserve"> </w:t>
      </w:r>
      <w:r w:rsidR="00E35AFB">
        <w:rPr>
          <w:lang w:val="pt-BR"/>
        </w:rPr>
        <w:t xml:space="preserve">Doutorado </w:t>
      </w:r>
      <w:proofErr w:type="gramStart"/>
      <w:r w:rsidRPr="00071A92">
        <w:rPr>
          <w:lang w:val="pt-BR"/>
        </w:rPr>
        <w:t>Acadêmico  (</w:t>
      </w:r>
      <w:proofErr w:type="gramEnd"/>
      <w:r w:rsidRPr="00071A92">
        <w:rPr>
          <w:lang w:val="pt-BR"/>
        </w:rPr>
        <w:t xml:space="preserve"> ) </w:t>
      </w:r>
      <w:r w:rsidR="00E35AFB">
        <w:rPr>
          <w:lang w:val="pt-BR"/>
        </w:rPr>
        <w:t>Doutorado</w:t>
      </w:r>
      <w:r w:rsidRPr="00071A92">
        <w:rPr>
          <w:lang w:val="pt-BR"/>
        </w:rPr>
        <w:t xml:space="preserve"> Profissional</w:t>
      </w:r>
      <w:r>
        <w:rPr>
          <w:lang w:val="pt-BR"/>
        </w:rPr>
        <w:t xml:space="preserve"> </w:t>
      </w:r>
    </w:p>
    <w:p w14:paraId="53D0CA7C" w14:textId="77777777" w:rsidR="00861EA1" w:rsidRDefault="00861EA1" w:rsidP="00B17CB9">
      <w:pPr>
        <w:spacing w:after="0" w:line="240" w:lineRule="auto"/>
        <w:jc w:val="both"/>
        <w:rPr>
          <w:b/>
          <w:bCs/>
          <w:lang w:val="pt-BR"/>
        </w:rPr>
      </w:pPr>
    </w:p>
    <w:p w14:paraId="72ED68FC" w14:textId="0F12804D" w:rsidR="00B17CB9" w:rsidRDefault="00003199" w:rsidP="00B17CB9">
      <w:pPr>
        <w:spacing w:after="0" w:line="240" w:lineRule="auto"/>
        <w:jc w:val="both"/>
        <w:rPr>
          <w:lang w:val="pt-BR"/>
        </w:rPr>
      </w:pPr>
      <w:r w:rsidRPr="00003199">
        <w:rPr>
          <w:b/>
          <w:bCs/>
          <w:lang w:val="pt-BR"/>
        </w:rPr>
        <w:t xml:space="preserve">A área de concentração será mantida? </w:t>
      </w:r>
      <w:proofErr w:type="gramStart"/>
      <w:r w:rsidR="00E35AFB">
        <w:rPr>
          <w:lang w:val="pt-BR"/>
        </w:rPr>
        <w:t>( )</w:t>
      </w:r>
      <w:proofErr w:type="gramEnd"/>
      <w:r w:rsidR="00E35AFB">
        <w:rPr>
          <w:lang w:val="pt-BR"/>
        </w:rPr>
        <w:t xml:space="preserve"> Sim </w:t>
      </w:r>
      <w:proofErr w:type="gramStart"/>
      <w:r w:rsidR="00E35AFB">
        <w:rPr>
          <w:lang w:val="pt-BR"/>
        </w:rPr>
        <w:t>( )</w:t>
      </w:r>
      <w:proofErr w:type="gramEnd"/>
      <w:r w:rsidR="00E35AFB">
        <w:rPr>
          <w:lang w:val="pt-BR"/>
        </w:rPr>
        <w:t xml:space="preserve"> Não</w:t>
      </w:r>
    </w:p>
    <w:p w14:paraId="54AEAF3C" w14:textId="18E18695" w:rsidR="002418AD" w:rsidRDefault="00E35AFB" w:rsidP="00B17CB9">
      <w:pPr>
        <w:spacing w:after="0" w:line="240" w:lineRule="auto"/>
        <w:jc w:val="both"/>
        <w:rPr>
          <w:lang w:val="pt-BR"/>
        </w:rPr>
      </w:pPr>
      <w:r>
        <w:rPr>
          <w:lang w:val="pt-BR"/>
        </w:rPr>
        <w:t xml:space="preserve">Caso seja </w:t>
      </w:r>
      <w:r w:rsidR="00AA023D">
        <w:rPr>
          <w:lang w:val="pt-BR"/>
        </w:rPr>
        <w:t>não</w:t>
      </w:r>
      <w:r>
        <w:rPr>
          <w:lang w:val="pt-BR"/>
        </w:rPr>
        <w:t xml:space="preserve">, </w:t>
      </w:r>
      <w:r w:rsidR="00AA023D">
        <w:rPr>
          <w:lang w:val="pt-BR"/>
        </w:rPr>
        <w:t>justifique</w:t>
      </w:r>
      <w:r>
        <w:rPr>
          <w:lang w:val="pt-BR"/>
        </w:rPr>
        <w:t xml:space="preserve">? </w:t>
      </w:r>
    </w:p>
    <w:p w14:paraId="1E1DDA32" w14:textId="0B199DDD" w:rsidR="00E35AFB" w:rsidRDefault="00E35AFB" w:rsidP="002418AD">
      <w:pPr>
        <w:jc w:val="both"/>
        <w:rPr>
          <w:lang w:val="pt-BR"/>
        </w:rPr>
      </w:pPr>
      <w:r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36F">
        <w:rPr>
          <w:lang w:val="pt-BR"/>
        </w:rPr>
        <w:t>______________________________</w:t>
      </w:r>
    </w:p>
    <w:p w14:paraId="4FBEAFDE" w14:textId="564C2387" w:rsidR="00070BA1" w:rsidRDefault="00E35AFB" w:rsidP="002418AD">
      <w:pPr>
        <w:spacing w:line="240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t>2</w:t>
      </w:r>
      <w:r w:rsidRPr="00071A92">
        <w:rPr>
          <w:b/>
          <w:bCs/>
          <w:lang w:val="pt-BR"/>
        </w:rPr>
        <w:t xml:space="preserve">. </w:t>
      </w:r>
      <w:r w:rsidR="00071A92">
        <w:rPr>
          <w:b/>
          <w:bCs/>
          <w:lang w:val="pt-BR"/>
        </w:rPr>
        <w:t>CORPO DOCENTE</w:t>
      </w:r>
    </w:p>
    <w:p w14:paraId="408706EB" w14:textId="2CA58BCF" w:rsidR="003A3C0C" w:rsidRDefault="003A3C0C" w:rsidP="002418AD">
      <w:pPr>
        <w:spacing w:line="240" w:lineRule="auto"/>
        <w:jc w:val="both"/>
        <w:rPr>
          <w:lang w:val="pt-BR"/>
        </w:rPr>
      </w:pPr>
      <w:r w:rsidRPr="003A3C0C">
        <w:rPr>
          <w:lang w:val="pt-BR"/>
        </w:rPr>
        <w:t xml:space="preserve">Informe o percentual de </w:t>
      </w:r>
      <w:r w:rsidRPr="003A3C0C">
        <w:rPr>
          <w:b/>
          <w:bCs/>
          <w:highlight w:val="yellow"/>
          <w:lang w:val="pt-BR"/>
        </w:rPr>
        <w:t>docentes permanentes</w:t>
      </w:r>
      <w:r w:rsidRPr="003A3C0C">
        <w:rPr>
          <w:b/>
          <w:bCs/>
          <w:lang w:val="pt-BR"/>
        </w:rPr>
        <w:t xml:space="preserve"> </w:t>
      </w:r>
      <w:r w:rsidRPr="003A3C0C">
        <w:rPr>
          <w:lang w:val="pt-BR"/>
        </w:rPr>
        <w:t xml:space="preserve">do programa de mestrado </w:t>
      </w:r>
      <w:r w:rsidRPr="003A3C0C">
        <w:rPr>
          <w:b/>
          <w:bCs/>
          <w:lang w:val="pt-BR"/>
        </w:rPr>
        <w:t>que integrarão o corpo docente da APCN de doutorado</w:t>
      </w:r>
      <w:r w:rsidRPr="003A3C0C">
        <w:rPr>
          <w:lang w:val="pt-BR"/>
        </w:rPr>
        <w:t>:</w:t>
      </w:r>
      <w:r>
        <w:rPr>
          <w:lang w:val="pt-BR"/>
        </w:rPr>
        <w:t xml:space="preserve"> ________%</w:t>
      </w:r>
    </w:p>
    <w:p w14:paraId="7772849C" w14:textId="367F808A" w:rsidR="00E35AFB" w:rsidRPr="003A3C0C" w:rsidRDefault="00E35AFB" w:rsidP="002418AD">
      <w:pPr>
        <w:spacing w:line="240" w:lineRule="auto"/>
        <w:jc w:val="both"/>
        <w:rPr>
          <w:lang w:val="pt-BR"/>
        </w:rPr>
      </w:pPr>
      <w:r w:rsidRPr="003A3C0C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0ED49" w14:textId="77777777" w:rsidR="003A3C0C" w:rsidRDefault="003A3C0C" w:rsidP="002418AD">
      <w:pPr>
        <w:spacing w:line="240" w:lineRule="auto"/>
        <w:jc w:val="both"/>
        <w:rPr>
          <w:lang w:val="pt-BR"/>
        </w:rPr>
      </w:pPr>
      <w:r w:rsidRPr="003A3C0C">
        <w:rPr>
          <w:lang w:val="pt-BR"/>
        </w:rPr>
        <w:t xml:space="preserve">Informe o percentual de </w:t>
      </w:r>
      <w:r w:rsidRPr="003A3C0C">
        <w:rPr>
          <w:b/>
          <w:bCs/>
          <w:lang w:val="pt-BR"/>
        </w:rPr>
        <w:t>docentes permanentes</w:t>
      </w:r>
      <w:r w:rsidRPr="003A3C0C">
        <w:rPr>
          <w:lang w:val="pt-BR"/>
        </w:rPr>
        <w:t xml:space="preserve"> que atuam em mais de um programa de pós-graduação:</w:t>
      </w:r>
      <w:r>
        <w:rPr>
          <w:lang w:val="pt-BR"/>
        </w:rPr>
        <w:t xml:space="preserve"> ______% </w:t>
      </w:r>
    </w:p>
    <w:p w14:paraId="3517364F" w14:textId="6E4DB757" w:rsidR="00E35AFB" w:rsidRPr="00071A92" w:rsidRDefault="00E35AFB" w:rsidP="002418AD">
      <w:pPr>
        <w:spacing w:line="240" w:lineRule="auto"/>
        <w:jc w:val="both"/>
        <w:rPr>
          <w:b/>
          <w:bCs/>
          <w:lang w:val="pt-BR"/>
        </w:rPr>
      </w:pPr>
      <w:r w:rsidRPr="00FD18AB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</w:t>
      </w:r>
      <w:r w:rsidR="003A3C0C">
        <w:rPr>
          <w:lang w:val="pt-BR"/>
        </w:rPr>
        <w:t>______________________________</w:t>
      </w:r>
    </w:p>
    <w:p w14:paraId="2EA178B5" w14:textId="5D0F6C7B" w:rsidR="00071A92" w:rsidRDefault="00E35AFB" w:rsidP="002418AD">
      <w:pPr>
        <w:spacing w:line="240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t>3</w:t>
      </w:r>
      <w:r w:rsidR="00071A92" w:rsidRPr="00071A92">
        <w:rPr>
          <w:b/>
          <w:bCs/>
          <w:lang w:val="pt-BR"/>
        </w:rPr>
        <w:t xml:space="preserve">. </w:t>
      </w:r>
      <w:r w:rsidR="00071A92">
        <w:rPr>
          <w:b/>
          <w:bCs/>
          <w:lang w:val="pt-BR"/>
        </w:rPr>
        <w:t>ASSINATURA DO PROPONENTE</w:t>
      </w:r>
    </w:p>
    <w:p w14:paraId="24A4E60E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>Proponente/Coordenador(a): ________________________________________</w:t>
      </w:r>
      <w:r w:rsidRPr="00F718F4">
        <w:rPr>
          <w:lang w:val="pt-BR"/>
        </w:rPr>
        <w:t>________________________________________</w:t>
      </w:r>
    </w:p>
    <w:p w14:paraId="651A66EC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 xml:space="preserve">CPF: </w:t>
      </w:r>
      <w:r w:rsidRPr="00F718F4">
        <w:rPr>
          <w:lang w:val="pt-BR"/>
        </w:rPr>
        <w:t>________________________________________________</w:t>
      </w:r>
    </w:p>
    <w:p w14:paraId="40EB62A5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 xml:space="preserve">Email: </w:t>
      </w:r>
      <w:r w:rsidRPr="00F718F4">
        <w:rPr>
          <w:lang w:val="pt-BR"/>
        </w:rPr>
        <w:t>______________________________________________</w:t>
      </w:r>
    </w:p>
    <w:p w14:paraId="213437E6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>Con</w:t>
      </w:r>
      <w:r w:rsidRPr="00F718F4">
        <w:rPr>
          <w:lang w:val="pt-BR"/>
        </w:rPr>
        <w:t>t</w:t>
      </w:r>
      <w:r w:rsidRPr="00D32426">
        <w:rPr>
          <w:lang w:val="pt-BR"/>
        </w:rPr>
        <w:t>ato:</w:t>
      </w:r>
      <w:r w:rsidRPr="00F718F4">
        <w:rPr>
          <w:lang w:val="pt-BR"/>
        </w:rPr>
        <w:t>____________________________________________</w:t>
      </w:r>
    </w:p>
    <w:p w14:paraId="2619452A" w14:textId="77777777" w:rsidR="00F718F4" w:rsidRDefault="00F718F4" w:rsidP="002418AD">
      <w:pPr>
        <w:jc w:val="both"/>
        <w:rPr>
          <w:lang w:val="pt-BR"/>
        </w:rPr>
      </w:pPr>
    </w:p>
    <w:p w14:paraId="33C04434" w14:textId="25F43EC8" w:rsidR="00071A92" w:rsidRDefault="00071A92" w:rsidP="005F45EE">
      <w:pPr>
        <w:rPr>
          <w:lang w:val="pt-BR"/>
        </w:rPr>
      </w:pPr>
      <w:r w:rsidRPr="00071A92">
        <w:rPr>
          <w:lang w:val="pt-BR"/>
        </w:rPr>
        <w:t>Assinatura: ________________________________   Data: ____/____/______</w:t>
      </w:r>
    </w:p>
    <w:sectPr w:rsidR="00071A92" w:rsidSect="00F718F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9D751F"/>
    <w:multiLevelType w:val="hybridMultilevel"/>
    <w:tmpl w:val="EE1C5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58138">
    <w:abstractNumId w:val="8"/>
  </w:num>
  <w:num w:numId="2" w16cid:durableId="1397821784">
    <w:abstractNumId w:val="6"/>
  </w:num>
  <w:num w:numId="3" w16cid:durableId="2144808789">
    <w:abstractNumId w:val="5"/>
  </w:num>
  <w:num w:numId="4" w16cid:durableId="2063017972">
    <w:abstractNumId w:val="4"/>
  </w:num>
  <w:num w:numId="5" w16cid:durableId="1876232950">
    <w:abstractNumId w:val="7"/>
  </w:num>
  <w:num w:numId="6" w16cid:durableId="410934885">
    <w:abstractNumId w:val="3"/>
  </w:num>
  <w:num w:numId="7" w16cid:durableId="1704937509">
    <w:abstractNumId w:val="2"/>
  </w:num>
  <w:num w:numId="8" w16cid:durableId="566036509">
    <w:abstractNumId w:val="1"/>
  </w:num>
  <w:num w:numId="9" w16cid:durableId="174880464">
    <w:abstractNumId w:val="0"/>
  </w:num>
  <w:num w:numId="10" w16cid:durableId="61783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199"/>
    <w:rsid w:val="00034616"/>
    <w:rsid w:val="0006063C"/>
    <w:rsid w:val="00070BA1"/>
    <w:rsid w:val="00071A92"/>
    <w:rsid w:val="0015074B"/>
    <w:rsid w:val="0022154C"/>
    <w:rsid w:val="002418AD"/>
    <w:rsid w:val="0029639D"/>
    <w:rsid w:val="002A31B9"/>
    <w:rsid w:val="00326F90"/>
    <w:rsid w:val="0032749A"/>
    <w:rsid w:val="003327E2"/>
    <w:rsid w:val="00363F39"/>
    <w:rsid w:val="003A3C0C"/>
    <w:rsid w:val="00425895"/>
    <w:rsid w:val="00506E5E"/>
    <w:rsid w:val="0058160E"/>
    <w:rsid w:val="005A1789"/>
    <w:rsid w:val="005B7BF7"/>
    <w:rsid w:val="005F45EE"/>
    <w:rsid w:val="006B791C"/>
    <w:rsid w:val="00717626"/>
    <w:rsid w:val="0077560F"/>
    <w:rsid w:val="007B5611"/>
    <w:rsid w:val="00807CDF"/>
    <w:rsid w:val="0084737A"/>
    <w:rsid w:val="00861EA1"/>
    <w:rsid w:val="00862557"/>
    <w:rsid w:val="008F2542"/>
    <w:rsid w:val="00AA023D"/>
    <w:rsid w:val="00AA1D8D"/>
    <w:rsid w:val="00AE3E24"/>
    <w:rsid w:val="00B17CB9"/>
    <w:rsid w:val="00B47730"/>
    <w:rsid w:val="00BC436F"/>
    <w:rsid w:val="00CB0664"/>
    <w:rsid w:val="00E35AFB"/>
    <w:rsid w:val="00F718F4"/>
    <w:rsid w:val="00F901DE"/>
    <w:rsid w:val="00FC693F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F3383"/>
  <w14:defaultImageDpi w14:val="300"/>
  <w15:docId w15:val="{D15B0519-8149-4A86-95D3-A3407B84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816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br/capes/pt-br/acesso-a-informacao/acoes-e-programas/avaliacao/sobre-a-avaliacao/areas-avaliacao/sobre-as-areas-de-avaliacao/sobre-as-areas-de-avaliac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ufpa</cp:lastModifiedBy>
  <cp:revision>26</cp:revision>
  <dcterms:created xsi:type="dcterms:W3CDTF">2013-12-23T23:15:00Z</dcterms:created>
  <dcterms:modified xsi:type="dcterms:W3CDTF">2026-04-14T15:19:00Z</dcterms:modified>
  <cp:category/>
</cp:coreProperties>
</file>