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0A30" w14:textId="44261E8C" w:rsidR="002A31B9" w:rsidRPr="00D32426" w:rsidRDefault="002A31B9" w:rsidP="002A31B9">
      <w:pPr>
        <w:spacing w:after="0" w:line="240" w:lineRule="auto"/>
        <w:jc w:val="center"/>
        <w:rPr>
          <w:b/>
          <w:bCs/>
        </w:rPr>
      </w:pPr>
      <w:r w:rsidRPr="00D32426">
        <w:rPr>
          <w:b/>
          <w:bCs/>
        </w:rPr>
        <w:t>UNIVERSIDADE FEDERAL DO PARÁ</w:t>
      </w:r>
    </w:p>
    <w:p w14:paraId="6128A22F" w14:textId="77777777" w:rsidR="002A31B9" w:rsidRDefault="002A31B9" w:rsidP="002A31B9">
      <w:pPr>
        <w:spacing w:after="0" w:line="240" w:lineRule="auto"/>
        <w:jc w:val="center"/>
        <w:rPr>
          <w:b/>
          <w:bCs/>
        </w:rPr>
      </w:pPr>
      <w:r w:rsidRPr="00D32426">
        <w:rPr>
          <w:b/>
          <w:bCs/>
        </w:rPr>
        <w:t>PRÓ-REITORIA DE PESQUISA E PÓS-GRADUAÇÃO</w:t>
      </w:r>
    </w:p>
    <w:p w14:paraId="0B154A15" w14:textId="50031A74" w:rsidR="00D848CB" w:rsidRPr="00D32426" w:rsidRDefault="00D848CB" w:rsidP="002A31B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DIRETORIA DE PROGRAMAS ESTRATÉGICOS</w:t>
      </w:r>
    </w:p>
    <w:p w14:paraId="493C743C" w14:textId="77777777" w:rsidR="002A31B9" w:rsidRPr="00D32426" w:rsidRDefault="002A31B9"/>
    <w:p w14:paraId="31F44B53" w14:textId="6F0E5110" w:rsidR="002A31B9" w:rsidRPr="00D32426" w:rsidRDefault="00FE518F" w:rsidP="002A31B9">
      <w:pPr>
        <w:jc w:val="center"/>
        <w:rPr>
          <w:b/>
          <w:bCs/>
        </w:rPr>
      </w:pPr>
      <w:r>
        <w:rPr>
          <w:b/>
          <w:bCs/>
        </w:rPr>
        <w:t xml:space="preserve">RELATÓRIO </w:t>
      </w:r>
      <w:r w:rsidR="003F3437">
        <w:rPr>
          <w:b/>
          <w:bCs/>
        </w:rPr>
        <w:t xml:space="preserve">ANUAL – BOLSISTA CNPq </w:t>
      </w:r>
    </w:p>
    <w:p w14:paraId="0DF775D1" w14:textId="77777777" w:rsidR="00FC09B3" w:rsidRPr="00D32426" w:rsidRDefault="00FC09B3" w:rsidP="00FC09B3">
      <w:pPr>
        <w:rPr>
          <w:b/>
          <w:bCs/>
        </w:rPr>
      </w:pPr>
    </w:p>
    <w:p w14:paraId="653D4731" w14:textId="0C5D3EF2" w:rsidR="001B6947" w:rsidRDefault="001B6947" w:rsidP="00953C9D">
      <w:pPr>
        <w:spacing w:line="240" w:lineRule="auto"/>
        <w:jc w:val="both"/>
      </w:pPr>
      <w:r w:rsidRPr="001B6947">
        <w:t>O presente Relatório Parcial de Execução do Plano de Trabalho tem como finalidade acompanhar e registrar as atividades desenvolvidas pelos bolsistas no âmbito do Programa Institucional de Bolsas de Pós-Graduação (PIBPG) da PROPESP/UFPA, bem como monitorar o cumprimento das metas estabelecidas, avaliar o andamento da pesquisa e os resultados parciais alcançados</w:t>
      </w:r>
      <w:r>
        <w:t xml:space="preserve">. </w:t>
      </w:r>
    </w:p>
    <w:p w14:paraId="7B2AC55C" w14:textId="77777777" w:rsidR="001B6947" w:rsidRPr="001B6947" w:rsidRDefault="001B6947" w:rsidP="00A449A9">
      <w:pPr>
        <w:spacing w:after="0" w:line="240" w:lineRule="auto"/>
        <w:jc w:val="both"/>
        <w:rPr>
          <w:b/>
          <w:bCs/>
        </w:rPr>
      </w:pPr>
      <w:r w:rsidRPr="001B6947">
        <w:rPr>
          <w:b/>
          <w:bCs/>
        </w:rPr>
        <w:t>1. IDENTIFICAÇÃO</w:t>
      </w:r>
    </w:p>
    <w:p w14:paraId="2E290F16" w14:textId="093F4E3D" w:rsidR="001822F9" w:rsidRPr="001B6947" w:rsidRDefault="001822F9" w:rsidP="00A449A9">
      <w:pPr>
        <w:spacing w:after="0" w:line="240" w:lineRule="auto"/>
        <w:jc w:val="both"/>
      </w:pPr>
      <w:r w:rsidRPr="001B6947">
        <w:t xml:space="preserve">Nome do(a) </w:t>
      </w:r>
      <w:r w:rsidRPr="001822F9">
        <w:t>discente</w:t>
      </w:r>
      <w:r w:rsidRPr="001B6947">
        <w:t>:</w:t>
      </w:r>
      <w:r>
        <w:t xml:space="preserve"> __________________________________________________________________________________________</w:t>
      </w:r>
    </w:p>
    <w:p w14:paraId="16D7AEAE" w14:textId="4303E17F" w:rsidR="001822F9" w:rsidRPr="001B6947" w:rsidRDefault="001822F9" w:rsidP="00A449A9">
      <w:pPr>
        <w:spacing w:after="0" w:line="240" w:lineRule="auto"/>
        <w:jc w:val="both"/>
      </w:pPr>
      <w:r w:rsidRPr="001B6947">
        <w:t xml:space="preserve">Orientador(a): </w:t>
      </w:r>
      <w:r>
        <w:t>_________________________________________________________________________________________________</w:t>
      </w:r>
    </w:p>
    <w:p w14:paraId="01FEE155" w14:textId="0A39C885" w:rsidR="001822F9" w:rsidRPr="001B6947" w:rsidRDefault="001822F9" w:rsidP="00A449A9">
      <w:pPr>
        <w:spacing w:after="0" w:line="240" w:lineRule="auto"/>
        <w:jc w:val="both"/>
      </w:pPr>
      <w:r w:rsidRPr="001B6947">
        <w:t xml:space="preserve">Programa de Pós-Graduação: </w:t>
      </w:r>
      <w:r>
        <w:t>_________________________________________________________________________________</w:t>
      </w:r>
    </w:p>
    <w:p w14:paraId="32E24E69" w14:textId="14D0B2A2" w:rsidR="001B6947" w:rsidRPr="001B6947" w:rsidRDefault="001B6947" w:rsidP="00A449A9">
      <w:pPr>
        <w:spacing w:after="0" w:line="240" w:lineRule="auto"/>
        <w:jc w:val="both"/>
      </w:pPr>
      <w:r w:rsidRPr="001B6947">
        <w:t xml:space="preserve">Título do Projeto: </w:t>
      </w:r>
      <w:r w:rsidR="001822F9">
        <w:t>______________________________________________________________________________________________</w:t>
      </w:r>
    </w:p>
    <w:p w14:paraId="292D8A41" w14:textId="17A41145" w:rsidR="001B6947" w:rsidRPr="001B6947" w:rsidRDefault="001B6947" w:rsidP="00A449A9">
      <w:pPr>
        <w:spacing w:after="0" w:line="240" w:lineRule="auto"/>
        <w:jc w:val="both"/>
      </w:pPr>
      <w:r w:rsidRPr="001B6947">
        <w:t xml:space="preserve">Período do Relatório: </w:t>
      </w:r>
      <w:r w:rsidR="001822F9">
        <w:t>__________________________________________________________________________________________</w:t>
      </w:r>
    </w:p>
    <w:p w14:paraId="531DA140" w14:textId="2A1733A6" w:rsidR="001B6947" w:rsidRPr="001B6947" w:rsidRDefault="001B6947" w:rsidP="001B6947">
      <w:pPr>
        <w:spacing w:line="240" w:lineRule="auto"/>
        <w:jc w:val="both"/>
        <w:rPr>
          <w:b/>
          <w:bCs/>
        </w:rPr>
      </w:pPr>
    </w:p>
    <w:p w14:paraId="08CA3245" w14:textId="4F3FF438" w:rsidR="001B6947" w:rsidRPr="001B6947" w:rsidRDefault="001B6947" w:rsidP="005C4875">
      <w:pPr>
        <w:spacing w:after="0" w:line="240" w:lineRule="auto"/>
        <w:jc w:val="both"/>
        <w:rPr>
          <w:b/>
          <w:bCs/>
        </w:rPr>
      </w:pPr>
      <w:r w:rsidRPr="001B6947">
        <w:rPr>
          <w:b/>
          <w:bCs/>
        </w:rPr>
        <w:t xml:space="preserve">2. ATIVIDADES </w:t>
      </w:r>
      <w:r w:rsidR="002032C2">
        <w:rPr>
          <w:b/>
          <w:bCs/>
        </w:rPr>
        <w:t xml:space="preserve">ACADEMICAS DESENVOLVIDAS </w:t>
      </w:r>
      <w:r w:rsidRPr="001B6947">
        <w:rPr>
          <w:b/>
          <w:bCs/>
        </w:rPr>
        <w:t>NO PERÍODO</w:t>
      </w:r>
      <w:r w:rsidR="001822F9">
        <w:rPr>
          <w:b/>
          <w:bCs/>
        </w:rPr>
        <w:t xml:space="preserve"> </w:t>
      </w:r>
      <w:r w:rsidRPr="001B6947">
        <w:rPr>
          <w:b/>
          <w:bCs/>
          <w:i/>
          <w:iCs/>
        </w:rPr>
        <w:t>(Síntese das principais atividades realizadas</w:t>
      </w:r>
      <w:r w:rsidR="005C4875">
        <w:rPr>
          <w:b/>
          <w:bCs/>
          <w:i/>
          <w:iCs/>
        </w:rPr>
        <w:t>:</w:t>
      </w:r>
      <w:r w:rsidR="005C4875" w:rsidRPr="005C4875">
        <w:rPr>
          <w:b/>
          <w:bCs/>
          <w:i/>
          <w:iCs/>
        </w:rPr>
        <w:t xml:space="preserve"> Disciplinas cursadas;</w:t>
      </w:r>
      <w:r w:rsidR="005C4875">
        <w:rPr>
          <w:b/>
          <w:bCs/>
          <w:i/>
          <w:iCs/>
        </w:rPr>
        <w:t xml:space="preserve"> </w:t>
      </w:r>
      <w:r w:rsidR="005C4875" w:rsidRPr="005C4875">
        <w:rPr>
          <w:b/>
          <w:bCs/>
          <w:i/>
          <w:iCs/>
        </w:rPr>
        <w:t xml:space="preserve">Créditos integralizados; Exame de qualificação (quando aplicável); Participação em grupos de pesquisa; Participação em eventos científicos; Estágio, intercâmbio ou missão acadêmica (quando aplicável); </w:t>
      </w:r>
      <w:proofErr w:type="gramStart"/>
      <w:r w:rsidR="005C4875" w:rsidRPr="005C4875">
        <w:rPr>
          <w:b/>
          <w:bCs/>
          <w:i/>
          <w:iCs/>
        </w:rPr>
        <w:t>Outras</w:t>
      </w:r>
      <w:proofErr w:type="gramEnd"/>
      <w:r w:rsidR="005C4875" w:rsidRPr="005C4875">
        <w:rPr>
          <w:b/>
          <w:bCs/>
          <w:i/>
          <w:iCs/>
        </w:rPr>
        <w:t xml:space="preserve"> atividades relevantes</w:t>
      </w:r>
      <w:r w:rsidRPr="001B6947">
        <w:rPr>
          <w:b/>
          <w:bCs/>
          <w:i/>
          <w:iCs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822F9" w14:paraId="79B25093" w14:textId="77777777" w:rsidTr="001822F9">
        <w:tc>
          <w:tcPr>
            <w:tcW w:w="9545" w:type="dxa"/>
          </w:tcPr>
          <w:p w14:paraId="7FED19C4" w14:textId="77777777" w:rsidR="001822F9" w:rsidRPr="001822F9" w:rsidRDefault="001822F9" w:rsidP="00A449A9">
            <w:pPr>
              <w:jc w:val="both"/>
            </w:pPr>
            <w:bookmarkStart w:id="0" w:name="_Hlk227144946"/>
            <w:r w:rsidRPr="001822F9">
              <w:t>Resumo das atividades:</w:t>
            </w:r>
          </w:p>
          <w:p w14:paraId="68803CC8" w14:textId="77777777" w:rsidR="001822F9" w:rsidRDefault="001822F9" w:rsidP="00A449A9">
            <w:pPr>
              <w:jc w:val="both"/>
              <w:rPr>
                <w:b/>
                <w:bCs/>
              </w:rPr>
            </w:pPr>
          </w:p>
          <w:p w14:paraId="5724E2A3" w14:textId="77777777" w:rsidR="001822F9" w:rsidRDefault="001822F9" w:rsidP="00A449A9">
            <w:pPr>
              <w:jc w:val="both"/>
              <w:rPr>
                <w:b/>
                <w:bCs/>
              </w:rPr>
            </w:pPr>
          </w:p>
          <w:p w14:paraId="45F8BBFD" w14:textId="77777777" w:rsidR="001822F9" w:rsidRDefault="001822F9" w:rsidP="00A449A9">
            <w:pPr>
              <w:jc w:val="both"/>
              <w:rPr>
                <w:b/>
                <w:bCs/>
              </w:rPr>
            </w:pPr>
          </w:p>
          <w:p w14:paraId="1E1F9354" w14:textId="77777777" w:rsidR="001822F9" w:rsidRDefault="001822F9" w:rsidP="00A449A9">
            <w:pPr>
              <w:jc w:val="both"/>
              <w:rPr>
                <w:b/>
                <w:bCs/>
              </w:rPr>
            </w:pPr>
          </w:p>
          <w:p w14:paraId="5927BF52" w14:textId="77777777" w:rsidR="001822F9" w:rsidRDefault="001822F9" w:rsidP="00A449A9">
            <w:pPr>
              <w:jc w:val="both"/>
              <w:rPr>
                <w:b/>
                <w:bCs/>
              </w:rPr>
            </w:pPr>
          </w:p>
          <w:p w14:paraId="0AAD3DC3" w14:textId="77777777" w:rsidR="001822F9" w:rsidRDefault="001822F9" w:rsidP="00A449A9">
            <w:pPr>
              <w:jc w:val="both"/>
              <w:rPr>
                <w:b/>
                <w:bCs/>
              </w:rPr>
            </w:pPr>
          </w:p>
          <w:p w14:paraId="7FCAFAAD" w14:textId="77777777" w:rsidR="001822F9" w:rsidRDefault="001822F9" w:rsidP="00A449A9">
            <w:pPr>
              <w:jc w:val="both"/>
              <w:rPr>
                <w:b/>
                <w:bCs/>
              </w:rPr>
            </w:pPr>
          </w:p>
          <w:p w14:paraId="778D593E" w14:textId="77777777" w:rsidR="001822F9" w:rsidRDefault="001822F9" w:rsidP="00A449A9">
            <w:pPr>
              <w:jc w:val="both"/>
              <w:rPr>
                <w:b/>
                <w:bCs/>
              </w:rPr>
            </w:pPr>
          </w:p>
          <w:p w14:paraId="3409DEBA" w14:textId="36ABDD6E" w:rsidR="001822F9" w:rsidRDefault="001822F9" w:rsidP="00A449A9">
            <w:pPr>
              <w:jc w:val="both"/>
              <w:rPr>
                <w:b/>
                <w:bCs/>
              </w:rPr>
            </w:pPr>
          </w:p>
        </w:tc>
      </w:tr>
      <w:bookmarkEnd w:id="0"/>
    </w:tbl>
    <w:p w14:paraId="4FF7495F" w14:textId="7F6075D3" w:rsidR="001B6947" w:rsidRPr="001B6947" w:rsidRDefault="001B6947" w:rsidP="001B6947">
      <w:pPr>
        <w:spacing w:line="240" w:lineRule="auto"/>
        <w:jc w:val="both"/>
        <w:rPr>
          <w:b/>
          <w:bCs/>
        </w:rPr>
      </w:pPr>
    </w:p>
    <w:p w14:paraId="7D7CAC2D" w14:textId="77777777" w:rsidR="006B437D" w:rsidRDefault="006B437D">
      <w:pPr>
        <w:rPr>
          <w:b/>
          <w:bCs/>
        </w:rPr>
      </w:pPr>
      <w:r>
        <w:rPr>
          <w:b/>
          <w:bCs/>
        </w:rPr>
        <w:br w:type="page"/>
      </w:r>
    </w:p>
    <w:p w14:paraId="5F91A5EA" w14:textId="656C2A0F" w:rsidR="005C4875" w:rsidRPr="001B6947" w:rsidRDefault="002032C2" w:rsidP="005C4875">
      <w:pPr>
        <w:tabs>
          <w:tab w:val="num" w:pos="720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lastRenderedPageBreak/>
        <w:t>3</w:t>
      </w:r>
      <w:r w:rsidR="005C4875" w:rsidRPr="001B6947">
        <w:rPr>
          <w:b/>
          <w:bCs/>
        </w:rPr>
        <w:t xml:space="preserve">. </w:t>
      </w:r>
      <w:r w:rsidR="005C4875">
        <w:rPr>
          <w:b/>
          <w:bCs/>
        </w:rPr>
        <w:t xml:space="preserve">DESENVOLVIMENTO DA PESQUISA </w:t>
      </w:r>
      <w:r w:rsidR="005C4875" w:rsidRPr="001B6947">
        <w:rPr>
          <w:b/>
          <w:bCs/>
          <w:i/>
          <w:iCs/>
        </w:rPr>
        <w:t>(</w:t>
      </w:r>
      <w:r w:rsidR="005C4875" w:rsidRPr="005C4875">
        <w:rPr>
          <w:b/>
          <w:bCs/>
          <w:i/>
          <w:iCs/>
        </w:rPr>
        <w:t>Apresentar o andamento da pesquisa no período</w:t>
      </w:r>
      <w:r w:rsidR="005C4875">
        <w:rPr>
          <w:b/>
          <w:bCs/>
          <w:i/>
          <w:iCs/>
        </w:rPr>
        <w:t xml:space="preserve">: </w:t>
      </w:r>
      <w:r w:rsidR="005C4875" w:rsidRPr="005C4875">
        <w:rPr>
          <w:b/>
          <w:bCs/>
          <w:i/>
          <w:iCs/>
        </w:rPr>
        <w:t>Etapa atual da pesquisa; Atividades realizadas; Resultados alcançados; Dificuldades encontradas</w:t>
      </w:r>
      <w:r w:rsidR="008D1ADC">
        <w:rPr>
          <w:b/>
          <w:bCs/>
          <w:i/>
          <w:iCs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C4875" w14:paraId="26055E79" w14:textId="77777777" w:rsidTr="00BA7562">
        <w:tc>
          <w:tcPr>
            <w:tcW w:w="9545" w:type="dxa"/>
          </w:tcPr>
          <w:p w14:paraId="4C572476" w14:textId="77777777" w:rsidR="002032C2" w:rsidRPr="001822F9" w:rsidRDefault="002032C2" w:rsidP="002032C2">
            <w:pPr>
              <w:jc w:val="both"/>
            </w:pPr>
            <w:r w:rsidRPr="001822F9">
              <w:t>Resumo das atividades:</w:t>
            </w:r>
          </w:p>
          <w:p w14:paraId="47BB749E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7D75B9EC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286A7B7C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18101B7E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3CFB6347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131C5E9B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4266228C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63481E36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60BBF726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</w:tc>
      </w:tr>
    </w:tbl>
    <w:p w14:paraId="7EB35EA7" w14:textId="77777777" w:rsidR="005C4875" w:rsidRDefault="005C4875" w:rsidP="00A449A9">
      <w:pPr>
        <w:spacing w:after="0" w:line="240" w:lineRule="auto"/>
        <w:jc w:val="both"/>
        <w:rPr>
          <w:b/>
          <w:bCs/>
        </w:rPr>
      </w:pPr>
    </w:p>
    <w:p w14:paraId="24FAE5E6" w14:textId="77777777" w:rsidR="005C4875" w:rsidRDefault="005C4875" w:rsidP="00A449A9">
      <w:pPr>
        <w:spacing w:after="0" w:line="240" w:lineRule="auto"/>
        <w:jc w:val="both"/>
        <w:rPr>
          <w:b/>
          <w:bCs/>
        </w:rPr>
      </w:pPr>
    </w:p>
    <w:p w14:paraId="485263BF" w14:textId="0440E921" w:rsidR="005C4875" w:rsidRPr="001B6947" w:rsidRDefault="002032C2" w:rsidP="005C487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4</w:t>
      </w:r>
      <w:r w:rsidR="005C4875" w:rsidRPr="001B6947">
        <w:rPr>
          <w:b/>
          <w:bCs/>
        </w:rPr>
        <w:t xml:space="preserve">. </w:t>
      </w:r>
      <w:r w:rsidR="005C4875" w:rsidRPr="005C4875">
        <w:rPr>
          <w:b/>
          <w:bCs/>
        </w:rPr>
        <w:t>CONTRIBUIÇÃO PARA O AVANÇO DO CONHECIMENTO</w:t>
      </w:r>
      <w:r w:rsidR="005C4875">
        <w:rPr>
          <w:b/>
          <w:bCs/>
        </w:rPr>
        <w:t xml:space="preserve"> NA ÁREA</w:t>
      </w:r>
      <w:r w:rsidR="005C4875" w:rsidRPr="005C4875">
        <w:rPr>
          <w:b/>
          <w:bCs/>
          <w:i/>
          <w:iCs/>
        </w:rPr>
        <w:t xml:space="preserve"> </w:t>
      </w:r>
      <w:r w:rsidR="005C4875" w:rsidRPr="001B6947">
        <w:rPr>
          <w:b/>
          <w:bCs/>
          <w:i/>
          <w:iCs/>
        </w:rPr>
        <w:t>(</w:t>
      </w:r>
      <w:r w:rsidR="005C4875">
        <w:rPr>
          <w:b/>
          <w:bCs/>
          <w:i/>
          <w:iCs/>
        </w:rPr>
        <w:t>Impactos do projeto para o avanço do estado da arte na área do conhecimento</w:t>
      </w:r>
      <w:r w:rsidR="005C4875" w:rsidRPr="001B6947">
        <w:rPr>
          <w:b/>
          <w:bCs/>
          <w:i/>
          <w:iCs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C4875" w14:paraId="752BB02F" w14:textId="77777777" w:rsidTr="00BA7562">
        <w:tc>
          <w:tcPr>
            <w:tcW w:w="9545" w:type="dxa"/>
          </w:tcPr>
          <w:p w14:paraId="29D05998" w14:textId="77777777" w:rsidR="002032C2" w:rsidRPr="001822F9" w:rsidRDefault="002032C2" w:rsidP="002032C2">
            <w:pPr>
              <w:jc w:val="both"/>
            </w:pPr>
            <w:r w:rsidRPr="001822F9">
              <w:t xml:space="preserve">Resumo </w:t>
            </w:r>
            <w:r>
              <w:t>das contribuições</w:t>
            </w:r>
            <w:r w:rsidRPr="001822F9">
              <w:t>:</w:t>
            </w:r>
          </w:p>
          <w:p w14:paraId="1BC98343" w14:textId="2F4C90C5" w:rsidR="005C4875" w:rsidRPr="001822F9" w:rsidRDefault="005C4875" w:rsidP="00BA7562">
            <w:pPr>
              <w:jc w:val="both"/>
            </w:pPr>
          </w:p>
          <w:p w14:paraId="1CBD51E5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25FB8CA5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3E4F503C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03C5F3C7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5C25D4EF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3266C525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2BA5DAA2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14C1498D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562F71C0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</w:tc>
      </w:tr>
    </w:tbl>
    <w:p w14:paraId="78676555" w14:textId="77777777" w:rsidR="005C4875" w:rsidRDefault="005C4875" w:rsidP="00A449A9">
      <w:pPr>
        <w:spacing w:after="0" w:line="240" w:lineRule="auto"/>
        <w:jc w:val="both"/>
        <w:rPr>
          <w:b/>
          <w:bCs/>
        </w:rPr>
      </w:pPr>
    </w:p>
    <w:p w14:paraId="31A75C06" w14:textId="2B715856" w:rsidR="005C4875" w:rsidRPr="001B6947" w:rsidRDefault="002032C2" w:rsidP="005C4875">
      <w:pPr>
        <w:tabs>
          <w:tab w:val="num" w:pos="720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5</w:t>
      </w:r>
      <w:r w:rsidR="005C4875" w:rsidRPr="001B6947">
        <w:rPr>
          <w:b/>
          <w:bCs/>
        </w:rPr>
        <w:t xml:space="preserve">. </w:t>
      </w:r>
      <w:r w:rsidR="005C4875">
        <w:rPr>
          <w:b/>
          <w:bCs/>
        </w:rPr>
        <w:t xml:space="preserve">CONTRIBUIÇÃO PARA A INOVAÇÃO </w:t>
      </w:r>
      <w:r w:rsidR="005C4875" w:rsidRPr="001B6947">
        <w:rPr>
          <w:b/>
          <w:bCs/>
          <w:i/>
          <w:iCs/>
        </w:rPr>
        <w:t>(</w:t>
      </w:r>
      <w:r w:rsidR="005C4875" w:rsidRPr="005C4875">
        <w:rPr>
          <w:b/>
          <w:bCs/>
          <w:i/>
          <w:iCs/>
        </w:rPr>
        <w:t>Descrever eventuais contribuições para:</w:t>
      </w:r>
      <w:r w:rsidR="005C4875">
        <w:rPr>
          <w:b/>
          <w:bCs/>
          <w:i/>
          <w:iCs/>
        </w:rPr>
        <w:t xml:space="preserve"> </w:t>
      </w:r>
      <w:r w:rsidR="005C4875" w:rsidRPr="005C4875">
        <w:rPr>
          <w:b/>
          <w:bCs/>
          <w:i/>
          <w:iCs/>
        </w:rPr>
        <w:t>Produtos; Processos; Serviços; Políticas públicas; Desenvolvimento tecnológico; Inovação social</w:t>
      </w:r>
      <w:r w:rsidR="005C4875" w:rsidRPr="001B6947">
        <w:rPr>
          <w:b/>
          <w:bCs/>
          <w:i/>
          <w:iCs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C4875" w14:paraId="1E1F8B68" w14:textId="77777777" w:rsidTr="00BA7562">
        <w:tc>
          <w:tcPr>
            <w:tcW w:w="9545" w:type="dxa"/>
          </w:tcPr>
          <w:p w14:paraId="10D72C6F" w14:textId="77777777" w:rsidR="002032C2" w:rsidRPr="001822F9" w:rsidRDefault="002032C2" w:rsidP="002032C2">
            <w:pPr>
              <w:jc w:val="both"/>
            </w:pPr>
            <w:r w:rsidRPr="001822F9">
              <w:t xml:space="preserve">Resumo </w:t>
            </w:r>
            <w:r>
              <w:t>das contribuições</w:t>
            </w:r>
            <w:r w:rsidRPr="001822F9">
              <w:t>:</w:t>
            </w:r>
          </w:p>
          <w:p w14:paraId="15771D14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15A34110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3303D084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3463194B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58CE14B5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74FD4203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32DA5A43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7DC588D7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</w:tc>
      </w:tr>
    </w:tbl>
    <w:p w14:paraId="4D375668" w14:textId="77777777" w:rsidR="005C4875" w:rsidRDefault="005C4875" w:rsidP="00A449A9">
      <w:pPr>
        <w:spacing w:after="0" w:line="240" w:lineRule="auto"/>
        <w:jc w:val="both"/>
        <w:rPr>
          <w:b/>
          <w:bCs/>
        </w:rPr>
      </w:pPr>
    </w:p>
    <w:p w14:paraId="5EFAAC92" w14:textId="36A1A17C" w:rsidR="005C4875" w:rsidRPr="001B6947" w:rsidRDefault="002032C2" w:rsidP="005C487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6</w:t>
      </w:r>
      <w:r w:rsidR="005C4875" w:rsidRPr="001B6947">
        <w:rPr>
          <w:b/>
          <w:bCs/>
        </w:rPr>
        <w:t xml:space="preserve">. </w:t>
      </w:r>
      <w:r w:rsidR="005C4875">
        <w:rPr>
          <w:b/>
          <w:bCs/>
        </w:rPr>
        <w:t xml:space="preserve">CONTRIBUIÇÃO PARA A FORMAÇÃO DE RECURSOS HUMANOS </w:t>
      </w:r>
      <w:r w:rsidR="005C4875" w:rsidRPr="001B6947">
        <w:rPr>
          <w:b/>
          <w:bCs/>
          <w:i/>
          <w:iCs/>
        </w:rPr>
        <w:t>(</w:t>
      </w:r>
      <w:r w:rsidR="008D1ADC" w:rsidRPr="008D1ADC">
        <w:rPr>
          <w:b/>
          <w:bCs/>
          <w:i/>
          <w:iCs/>
        </w:rPr>
        <w:t>Descrever como as atividades desenvolvidas contribuíram para sua formação acadêmica e profissional</w:t>
      </w:r>
      <w:r w:rsidR="005C4875" w:rsidRPr="001B6947">
        <w:rPr>
          <w:b/>
          <w:bCs/>
          <w:i/>
          <w:iCs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C4875" w14:paraId="282ED5E4" w14:textId="77777777" w:rsidTr="00BA7562">
        <w:tc>
          <w:tcPr>
            <w:tcW w:w="9545" w:type="dxa"/>
          </w:tcPr>
          <w:p w14:paraId="51BB403E" w14:textId="127870BE" w:rsidR="005C4875" w:rsidRPr="001822F9" w:rsidRDefault="005C4875" w:rsidP="00BA7562">
            <w:pPr>
              <w:jc w:val="both"/>
            </w:pPr>
            <w:r w:rsidRPr="001822F9">
              <w:t xml:space="preserve">Resumo </w:t>
            </w:r>
            <w:r w:rsidR="002032C2">
              <w:t>das contribuições</w:t>
            </w:r>
            <w:r w:rsidRPr="001822F9">
              <w:t>:</w:t>
            </w:r>
          </w:p>
          <w:p w14:paraId="179C773F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689774DD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156B3F58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4E69CC83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4BD7AA9C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2BB90787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74628C3F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03AB54A9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  <w:p w14:paraId="5EDB8FF7" w14:textId="77777777" w:rsidR="005C4875" w:rsidRDefault="005C4875" w:rsidP="00BA7562">
            <w:pPr>
              <w:jc w:val="both"/>
              <w:rPr>
                <w:b/>
                <w:bCs/>
              </w:rPr>
            </w:pPr>
          </w:p>
        </w:tc>
      </w:tr>
    </w:tbl>
    <w:p w14:paraId="723A5D8C" w14:textId="77777777" w:rsidR="008D1ADC" w:rsidRDefault="008D1ADC" w:rsidP="00A449A9">
      <w:pPr>
        <w:spacing w:after="0" w:line="240" w:lineRule="auto"/>
        <w:jc w:val="both"/>
        <w:rPr>
          <w:b/>
          <w:bCs/>
        </w:rPr>
      </w:pPr>
    </w:p>
    <w:p w14:paraId="5F79E2B8" w14:textId="757BEE9C" w:rsidR="002032C2" w:rsidRPr="001B6947" w:rsidRDefault="002032C2" w:rsidP="002032C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7</w:t>
      </w:r>
      <w:r w:rsidRPr="001B6947">
        <w:rPr>
          <w:b/>
          <w:bCs/>
        </w:rPr>
        <w:t>. RESULTADOS PARCIAIS ALCANÇADOS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5"/>
      </w:tblGrid>
      <w:tr w:rsidR="002032C2" w14:paraId="3ECEA051" w14:textId="77777777" w:rsidTr="00881429">
        <w:tc>
          <w:tcPr>
            <w:tcW w:w="9545" w:type="dxa"/>
          </w:tcPr>
          <w:p w14:paraId="61FBA7A6" w14:textId="77777777" w:rsidR="002032C2" w:rsidRPr="001822F9" w:rsidRDefault="002032C2" w:rsidP="00881429">
            <w:pPr>
              <w:jc w:val="both"/>
            </w:pPr>
            <w:r>
              <w:t>Resultados parciais</w:t>
            </w:r>
            <w:r w:rsidRPr="001822F9">
              <w:t>:</w:t>
            </w:r>
          </w:p>
          <w:p w14:paraId="0E5B8059" w14:textId="77777777" w:rsidR="002032C2" w:rsidRDefault="002032C2" w:rsidP="00881429">
            <w:pPr>
              <w:jc w:val="both"/>
              <w:rPr>
                <w:b/>
                <w:bCs/>
              </w:rPr>
            </w:pPr>
          </w:p>
          <w:p w14:paraId="67577F2A" w14:textId="77777777" w:rsidR="002032C2" w:rsidRDefault="002032C2" w:rsidP="00881429">
            <w:pPr>
              <w:jc w:val="both"/>
              <w:rPr>
                <w:b/>
                <w:bCs/>
              </w:rPr>
            </w:pPr>
          </w:p>
          <w:p w14:paraId="22B66E3D" w14:textId="77777777" w:rsidR="002032C2" w:rsidRDefault="002032C2" w:rsidP="00881429">
            <w:pPr>
              <w:jc w:val="both"/>
              <w:rPr>
                <w:b/>
                <w:bCs/>
              </w:rPr>
            </w:pPr>
          </w:p>
          <w:p w14:paraId="4BAFD6ED" w14:textId="77777777" w:rsidR="002032C2" w:rsidRDefault="002032C2" w:rsidP="00881429">
            <w:pPr>
              <w:jc w:val="both"/>
              <w:rPr>
                <w:b/>
                <w:bCs/>
              </w:rPr>
            </w:pPr>
          </w:p>
          <w:p w14:paraId="33D527DA" w14:textId="77777777" w:rsidR="002032C2" w:rsidRDefault="002032C2" w:rsidP="00881429">
            <w:pPr>
              <w:jc w:val="both"/>
              <w:rPr>
                <w:b/>
                <w:bCs/>
              </w:rPr>
            </w:pPr>
          </w:p>
          <w:p w14:paraId="1366A34D" w14:textId="77777777" w:rsidR="002032C2" w:rsidRDefault="002032C2" w:rsidP="00881429">
            <w:pPr>
              <w:jc w:val="both"/>
              <w:rPr>
                <w:b/>
                <w:bCs/>
              </w:rPr>
            </w:pPr>
          </w:p>
          <w:p w14:paraId="639370ED" w14:textId="77777777" w:rsidR="002032C2" w:rsidRDefault="002032C2" w:rsidP="00881429">
            <w:pPr>
              <w:jc w:val="both"/>
              <w:rPr>
                <w:b/>
                <w:bCs/>
              </w:rPr>
            </w:pPr>
          </w:p>
          <w:p w14:paraId="2A601787" w14:textId="77777777" w:rsidR="002032C2" w:rsidRDefault="002032C2" w:rsidP="00881429">
            <w:pPr>
              <w:jc w:val="both"/>
              <w:rPr>
                <w:b/>
                <w:bCs/>
              </w:rPr>
            </w:pPr>
          </w:p>
          <w:p w14:paraId="4373714E" w14:textId="77777777" w:rsidR="002032C2" w:rsidRDefault="002032C2" w:rsidP="00881429">
            <w:pPr>
              <w:jc w:val="both"/>
              <w:rPr>
                <w:b/>
                <w:bCs/>
              </w:rPr>
            </w:pPr>
          </w:p>
        </w:tc>
      </w:tr>
    </w:tbl>
    <w:p w14:paraId="17E91B3F" w14:textId="77777777" w:rsidR="002032C2" w:rsidRPr="001B6947" w:rsidRDefault="002032C2" w:rsidP="002032C2">
      <w:pPr>
        <w:spacing w:line="240" w:lineRule="auto"/>
        <w:jc w:val="both"/>
        <w:rPr>
          <w:b/>
          <w:bCs/>
        </w:rPr>
      </w:pPr>
    </w:p>
    <w:p w14:paraId="5CC6A637" w14:textId="2D895709" w:rsidR="001B6947" w:rsidRDefault="002032C2" w:rsidP="00A449A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8</w:t>
      </w:r>
      <w:r w:rsidR="001B6947" w:rsidRPr="001B6947">
        <w:rPr>
          <w:b/>
          <w:bCs/>
        </w:rPr>
        <w:t>. EXECUÇÃO DO PLANO DE TRABALHO</w:t>
      </w:r>
    </w:p>
    <w:p w14:paraId="4855FFF2" w14:textId="4F5140B6" w:rsidR="00502C4D" w:rsidRDefault="00502C4D" w:rsidP="00A449A9">
      <w:pPr>
        <w:spacing w:after="0" w:line="240" w:lineRule="auto"/>
        <w:jc w:val="both"/>
      </w:pPr>
      <w:r w:rsidRPr="00502C4D">
        <w:t>Relacionar as atividades previstas nos Objetivos e Metas do Plano de Trabalho aprovado, indicando sua execução no período. Para cada atividade, descrever o que foi efetivamente realizado, o período correspondente e sua situação atual.</w:t>
      </w:r>
    </w:p>
    <w:p w14:paraId="3008CBFE" w14:textId="77777777" w:rsidR="00A449A9" w:rsidRPr="00502C4D" w:rsidRDefault="00A449A9" w:rsidP="00A449A9">
      <w:pPr>
        <w:spacing w:after="0" w:line="240" w:lineRule="auto"/>
        <w:jc w:val="both"/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1679"/>
        <w:gridCol w:w="2202"/>
      </w:tblGrid>
      <w:tr w:rsidR="00502C4D" w:rsidRPr="001B6947" w14:paraId="0E6AA4B5" w14:textId="77777777" w:rsidTr="001653DF">
        <w:trPr>
          <w:trHeight w:val="1123"/>
          <w:tblHeader/>
          <w:tblCellSpacing w:w="15" w:type="dxa"/>
        </w:trPr>
        <w:tc>
          <w:tcPr>
            <w:tcW w:w="2911" w:type="pct"/>
            <w:vAlign w:val="center"/>
            <w:hideMark/>
          </w:tcPr>
          <w:p w14:paraId="4BE36A9D" w14:textId="3DF1E9D1" w:rsidR="00502C4D" w:rsidRPr="001B6947" w:rsidRDefault="00502C4D" w:rsidP="00A449A9">
            <w:pPr>
              <w:spacing w:after="0" w:line="240" w:lineRule="auto"/>
              <w:jc w:val="both"/>
              <w:rPr>
                <w:b/>
                <w:bCs/>
              </w:rPr>
            </w:pPr>
            <w:r w:rsidRPr="001B6947">
              <w:rPr>
                <w:b/>
                <w:bCs/>
              </w:rPr>
              <w:t>Atividade Prevista</w:t>
            </w:r>
            <w:r>
              <w:rPr>
                <w:b/>
                <w:bCs/>
              </w:rPr>
              <w:t xml:space="preserve"> nos Objetivos e Metas do Plano de Trabalho</w:t>
            </w:r>
          </w:p>
        </w:tc>
        <w:tc>
          <w:tcPr>
            <w:tcW w:w="878" w:type="pct"/>
            <w:vAlign w:val="center"/>
            <w:hideMark/>
          </w:tcPr>
          <w:p w14:paraId="70D401C2" w14:textId="77777777" w:rsidR="00502C4D" w:rsidRPr="001B6947" w:rsidRDefault="00502C4D" w:rsidP="00A449A9">
            <w:pPr>
              <w:spacing w:after="0" w:line="240" w:lineRule="auto"/>
              <w:jc w:val="both"/>
              <w:rPr>
                <w:b/>
                <w:bCs/>
              </w:rPr>
            </w:pPr>
            <w:r w:rsidRPr="001B6947">
              <w:rPr>
                <w:b/>
                <w:bCs/>
              </w:rPr>
              <w:t>Período</w:t>
            </w:r>
          </w:p>
        </w:tc>
        <w:tc>
          <w:tcPr>
            <w:tcW w:w="1148" w:type="pct"/>
            <w:vAlign w:val="center"/>
            <w:hideMark/>
          </w:tcPr>
          <w:p w14:paraId="105455C2" w14:textId="77777777" w:rsidR="00502C4D" w:rsidRPr="001B6947" w:rsidRDefault="00502C4D" w:rsidP="00A449A9">
            <w:pPr>
              <w:spacing w:after="0" w:line="240" w:lineRule="auto"/>
              <w:jc w:val="both"/>
              <w:rPr>
                <w:b/>
                <w:bCs/>
              </w:rPr>
            </w:pPr>
            <w:r w:rsidRPr="001B6947">
              <w:rPr>
                <w:b/>
                <w:bCs/>
              </w:rPr>
              <w:t>Situação (Concluída/Em andamento/Não iniciada)</w:t>
            </w:r>
          </w:p>
        </w:tc>
      </w:tr>
      <w:tr w:rsidR="00502C4D" w:rsidRPr="001B6947" w14:paraId="7A8FDDB3" w14:textId="77777777" w:rsidTr="001653DF">
        <w:trPr>
          <w:trHeight w:val="20"/>
          <w:tblCellSpacing w:w="15" w:type="dxa"/>
        </w:trPr>
        <w:tc>
          <w:tcPr>
            <w:tcW w:w="2911" w:type="pct"/>
            <w:vAlign w:val="center"/>
            <w:hideMark/>
          </w:tcPr>
          <w:p w14:paraId="2C3D7432" w14:textId="77777777" w:rsidR="00502C4D" w:rsidRPr="001B6947" w:rsidRDefault="00502C4D" w:rsidP="001B6947">
            <w:pPr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878" w:type="pct"/>
            <w:vAlign w:val="center"/>
            <w:hideMark/>
          </w:tcPr>
          <w:p w14:paraId="0793F250" w14:textId="77777777" w:rsidR="00502C4D" w:rsidRDefault="00502C4D" w:rsidP="001B6947">
            <w:pPr>
              <w:spacing w:line="240" w:lineRule="auto"/>
              <w:jc w:val="both"/>
              <w:rPr>
                <w:b/>
                <w:bCs/>
              </w:rPr>
            </w:pPr>
          </w:p>
          <w:p w14:paraId="18DBB849" w14:textId="77777777" w:rsidR="00502C4D" w:rsidRPr="001B6947" w:rsidRDefault="00502C4D" w:rsidP="001B6947">
            <w:pPr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1148" w:type="pct"/>
            <w:vAlign w:val="center"/>
            <w:hideMark/>
          </w:tcPr>
          <w:p w14:paraId="40398AD5" w14:textId="77777777" w:rsidR="00502C4D" w:rsidRPr="001B6947" w:rsidRDefault="00502C4D" w:rsidP="001B6947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502C4D" w:rsidRPr="001B6947" w14:paraId="6949ACD2" w14:textId="77777777" w:rsidTr="001653DF">
        <w:trPr>
          <w:trHeight w:val="20"/>
          <w:tblCellSpacing w:w="15" w:type="dxa"/>
        </w:trPr>
        <w:tc>
          <w:tcPr>
            <w:tcW w:w="2911" w:type="pct"/>
            <w:vAlign w:val="center"/>
            <w:hideMark/>
          </w:tcPr>
          <w:p w14:paraId="7C391170" w14:textId="77777777" w:rsidR="00502C4D" w:rsidRPr="001B6947" w:rsidRDefault="00502C4D" w:rsidP="001B6947">
            <w:pPr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878" w:type="pct"/>
            <w:vAlign w:val="center"/>
            <w:hideMark/>
          </w:tcPr>
          <w:p w14:paraId="7B6A457E" w14:textId="77777777" w:rsidR="00502C4D" w:rsidRDefault="00502C4D" w:rsidP="001B6947">
            <w:pPr>
              <w:spacing w:line="240" w:lineRule="auto"/>
              <w:jc w:val="both"/>
              <w:rPr>
                <w:b/>
                <w:bCs/>
              </w:rPr>
            </w:pPr>
          </w:p>
          <w:p w14:paraId="37EF95E4" w14:textId="77777777" w:rsidR="00502C4D" w:rsidRPr="001B6947" w:rsidRDefault="00502C4D" w:rsidP="001B6947">
            <w:pPr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1148" w:type="pct"/>
            <w:vAlign w:val="center"/>
            <w:hideMark/>
          </w:tcPr>
          <w:p w14:paraId="7D560D50" w14:textId="77777777" w:rsidR="00502C4D" w:rsidRPr="001B6947" w:rsidRDefault="00502C4D" w:rsidP="001B6947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</w:tbl>
    <w:p w14:paraId="1DC81070" w14:textId="77777777" w:rsidR="002032C2" w:rsidRDefault="002032C2" w:rsidP="001B6947">
      <w:pPr>
        <w:spacing w:line="240" w:lineRule="auto"/>
        <w:jc w:val="both"/>
        <w:rPr>
          <w:b/>
          <w:bCs/>
        </w:rPr>
      </w:pPr>
    </w:p>
    <w:p w14:paraId="44CB45F5" w14:textId="18A847AF" w:rsidR="001B6947" w:rsidRPr="001B6947" w:rsidRDefault="002032C2" w:rsidP="001B6947">
      <w:pPr>
        <w:spacing w:line="240" w:lineRule="auto"/>
        <w:jc w:val="both"/>
        <w:rPr>
          <w:b/>
          <w:bCs/>
        </w:rPr>
      </w:pPr>
      <w:r>
        <w:rPr>
          <w:b/>
          <w:bCs/>
        </w:rPr>
        <w:t>9</w:t>
      </w:r>
      <w:r w:rsidR="001B6947" w:rsidRPr="001B6947">
        <w:rPr>
          <w:b/>
          <w:bCs/>
        </w:rPr>
        <w:t xml:space="preserve">. </w:t>
      </w:r>
      <w:r w:rsidR="00F70B62" w:rsidRPr="001B6947">
        <w:rPr>
          <w:b/>
          <w:bCs/>
        </w:rPr>
        <w:t xml:space="preserve">PRODUÇÃO ACADÊMICA E TÉCNICA NO PERÍODO </w:t>
      </w:r>
      <w:r w:rsidR="00F70B62">
        <w:rPr>
          <w:b/>
          <w:bCs/>
        </w:rPr>
        <w:t xml:space="preserve">- </w:t>
      </w:r>
      <w:r w:rsidR="001B6947" w:rsidRPr="001B6947">
        <w:rPr>
          <w:b/>
          <w:bCs/>
        </w:rPr>
        <w:t>COMPROVAÇÃO DAS ATIVIDADES REALIZADAS</w:t>
      </w:r>
    </w:p>
    <w:p w14:paraId="4547B0FA" w14:textId="33DD9215" w:rsidR="001B6947" w:rsidRPr="001B6947" w:rsidRDefault="001B6947" w:rsidP="001B6947">
      <w:pPr>
        <w:spacing w:line="240" w:lineRule="auto"/>
        <w:jc w:val="both"/>
      </w:pPr>
      <w:r w:rsidRPr="001B6947">
        <w:t>Assinale as atividades que possuem comprovação documental:</w:t>
      </w:r>
    </w:p>
    <w:p w14:paraId="5304E2BB" w14:textId="77777777" w:rsidR="00EA2CD7" w:rsidRDefault="001B6947" w:rsidP="0012016D">
      <w:pPr>
        <w:spacing w:after="0" w:line="240" w:lineRule="auto"/>
        <w:jc w:val="both"/>
        <w:rPr>
          <w:b/>
          <w:bCs/>
        </w:rPr>
      </w:pPr>
      <w:proofErr w:type="gramStart"/>
      <w:r w:rsidRPr="001B6947">
        <w:rPr>
          <w:b/>
          <w:bCs/>
        </w:rPr>
        <w:t>( )</w:t>
      </w:r>
      <w:proofErr w:type="gramEnd"/>
      <w:r w:rsidRPr="001B6947">
        <w:rPr>
          <w:b/>
          <w:bCs/>
        </w:rPr>
        <w:t xml:space="preserve"> Apresentação de trabalho em evento científico</w:t>
      </w:r>
    </w:p>
    <w:p w14:paraId="73E95A49" w14:textId="0B669B56" w:rsidR="00EA2CD7" w:rsidRDefault="001B6947" w:rsidP="0012016D">
      <w:pPr>
        <w:spacing w:after="0" w:line="240" w:lineRule="auto"/>
        <w:jc w:val="both"/>
        <w:rPr>
          <w:b/>
          <w:bCs/>
        </w:rPr>
      </w:pPr>
      <w:proofErr w:type="gramStart"/>
      <w:r w:rsidRPr="001B6947">
        <w:rPr>
          <w:b/>
          <w:bCs/>
        </w:rPr>
        <w:t>( )</w:t>
      </w:r>
      <w:proofErr w:type="gramEnd"/>
      <w:r w:rsidRPr="001B6947">
        <w:rPr>
          <w:b/>
          <w:bCs/>
        </w:rPr>
        <w:t xml:space="preserve"> Publicação de artigo</w:t>
      </w:r>
    </w:p>
    <w:p w14:paraId="6EF97267" w14:textId="7A61E3B1" w:rsidR="00EA2CD7" w:rsidRDefault="001B6947" w:rsidP="0012016D">
      <w:pPr>
        <w:spacing w:after="0" w:line="240" w:lineRule="auto"/>
        <w:jc w:val="both"/>
        <w:rPr>
          <w:b/>
          <w:bCs/>
        </w:rPr>
      </w:pPr>
      <w:proofErr w:type="gramStart"/>
      <w:r w:rsidRPr="001B6947">
        <w:rPr>
          <w:b/>
          <w:bCs/>
        </w:rPr>
        <w:t>( )</w:t>
      </w:r>
      <w:proofErr w:type="gramEnd"/>
      <w:r w:rsidRPr="001B6947">
        <w:rPr>
          <w:b/>
          <w:bCs/>
        </w:rPr>
        <w:t xml:space="preserve"> Submissão de artigo</w:t>
      </w:r>
    </w:p>
    <w:p w14:paraId="022EC62C" w14:textId="2F1D2023" w:rsidR="00EA2CD7" w:rsidRDefault="001B6947" w:rsidP="0012016D">
      <w:pPr>
        <w:spacing w:after="0" w:line="240" w:lineRule="auto"/>
        <w:jc w:val="both"/>
        <w:rPr>
          <w:b/>
          <w:bCs/>
        </w:rPr>
      </w:pPr>
      <w:proofErr w:type="gramStart"/>
      <w:r w:rsidRPr="001B6947">
        <w:rPr>
          <w:b/>
          <w:bCs/>
        </w:rPr>
        <w:t>( )</w:t>
      </w:r>
      <w:proofErr w:type="gramEnd"/>
      <w:r w:rsidRPr="001B6947">
        <w:rPr>
          <w:b/>
          <w:bCs/>
        </w:rPr>
        <w:t xml:space="preserve"> Participação em evento</w:t>
      </w:r>
    </w:p>
    <w:p w14:paraId="6084A52F" w14:textId="4D0536E7" w:rsidR="00F70B62" w:rsidRDefault="00F70B62" w:rsidP="0012016D">
      <w:pPr>
        <w:spacing w:after="0" w:line="240" w:lineRule="auto"/>
        <w:jc w:val="both"/>
        <w:rPr>
          <w:b/>
          <w:bCs/>
        </w:rPr>
      </w:pPr>
      <w:proofErr w:type="gramStart"/>
      <w:r>
        <w:rPr>
          <w:b/>
          <w:bCs/>
        </w:rPr>
        <w:t>( )</w:t>
      </w:r>
      <w:proofErr w:type="gramEnd"/>
      <w:r>
        <w:rPr>
          <w:b/>
          <w:bCs/>
        </w:rPr>
        <w:t xml:space="preserve"> Capítulos de livro</w:t>
      </w:r>
    </w:p>
    <w:p w14:paraId="181894F9" w14:textId="68B97DD4" w:rsidR="00EA2CD7" w:rsidRDefault="001B6947" w:rsidP="0012016D">
      <w:pPr>
        <w:spacing w:after="0" w:line="240" w:lineRule="auto"/>
        <w:jc w:val="both"/>
        <w:rPr>
          <w:b/>
          <w:bCs/>
        </w:rPr>
      </w:pPr>
      <w:proofErr w:type="gramStart"/>
      <w:r w:rsidRPr="001B6947">
        <w:rPr>
          <w:b/>
          <w:bCs/>
        </w:rPr>
        <w:t>( )</w:t>
      </w:r>
      <w:proofErr w:type="gramEnd"/>
      <w:r w:rsidRPr="001B6947">
        <w:rPr>
          <w:b/>
          <w:bCs/>
        </w:rPr>
        <w:t xml:space="preserve"> Relatório técnico</w:t>
      </w:r>
    </w:p>
    <w:p w14:paraId="6A5D5304" w14:textId="0217DE58" w:rsidR="001B6947" w:rsidRDefault="001B6947" w:rsidP="0012016D">
      <w:pPr>
        <w:spacing w:after="0" w:line="240" w:lineRule="auto"/>
        <w:jc w:val="both"/>
        <w:rPr>
          <w:b/>
          <w:bCs/>
        </w:rPr>
      </w:pPr>
      <w:proofErr w:type="gramStart"/>
      <w:r w:rsidRPr="001B6947">
        <w:rPr>
          <w:b/>
          <w:bCs/>
        </w:rPr>
        <w:t>( )</w:t>
      </w:r>
      <w:proofErr w:type="gramEnd"/>
      <w:r w:rsidRPr="001B6947">
        <w:rPr>
          <w:b/>
          <w:bCs/>
        </w:rPr>
        <w:t xml:space="preserve"> Outros: __________________________</w:t>
      </w:r>
    </w:p>
    <w:p w14:paraId="1946A562" w14:textId="2838470C" w:rsidR="001B6947" w:rsidRPr="001B6947" w:rsidRDefault="001B6947" w:rsidP="001B6947">
      <w:pPr>
        <w:spacing w:line="240" w:lineRule="auto"/>
        <w:jc w:val="both"/>
        <w:rPr>
          <w:b/>
          <w:bCs/>
        </w:rPr>
      </w:pPr>
      <w:r w:rsidRPr="001B6947">
        <w:rPr>
          <w:b/>
          <w:bCs/>
        </w:rPr>
        <w:t>Relação dos documentos anexados:</w:t>
      </w:r>
    </w:p>
    <w:p w14:paraId="46436DC7" w14:textId="77777777" w:rsidR="001B6947" w:rsidRPr="001B6947" w:rsidRDefault="001B6947" w:rsidP="001B6947">
      <w:pPr>
        <w:numPr>
          <w:ilvl w:val="0"/>
          <w:numId w:val="12"/>
        </w:numPr>
        <w:spacing w:line="240" w:lineRule="auto"/>
        <w:jc w:val="both"/>
        <w:rPr>
          <w:b/>
          <w:bCs/>
        </w:rPr>
      </w:pPr>
      <w:r w:rsidRPr="001B6947">
        <w:rPr>
          <w:b/>
          <w:bCs/>
        </w:rPr>
        <w:t xml:space="preserve">Anexo I – __________________________________________ </w:t>
      </w:r>
    </w:p>
    <w:p w14:paraId="23D74895" w14:textId="77777777" w:rsidR="001B6947" w:rsidRPr="001B6947" w:rsidRDefault="001B6947" w:rsidP="001B6947">
      <w:pPr>
        <w:numPr>
          <w:ilvl w:val="0"/>
          <w:numId w:val="12"/>
        </w:numPr>
        <w:spacing w:line="240" w:lineRule="auto"/>
        <w:jc w:val="both"/>
        <w:rPr>
          <w:b/>
          <w:bCs/>
        </w:rPr>
      </w:pPr>
      <w:r w:rsidRPr="001B6947">
        <w:rPr>
          <w:b/>
          <w:bCs/>
        </w:rPr>
        <w:t xml:space="preserve">Anexo II – _________________________________________ </w:t>
      </w:r>
    </w:p>
    <w:p w14:paraId="15083514" w14:textId="77777777" w:rsidR="001B6947" w:rsidRPr="001B6947" w:rsidRDefault="001B6947" w:rsidP="001B6947">
      <w:pPr>
        <w:numPr>
          <w:ilvl w:val="0"/>
          <w:numId w:val="12"/>
        </w:numPr>
        <w:spacing w:line="240" w:lineRule="auto"/>
        <w:jc w:val="both"/>
        <w:rPr>
          <w:b/>
          <w:bCs/>
        </w:rPr>
      </w:pPr>
      <w:r w:rsidRPr="001B6947">
        <w:rPr>
          <w:b/>
          <w:bCs/>
        </w:rPr>
        <w:t xml:space="preserve">Anexo III – ________________________________________ </w:t>
      </w:r>
    </w:p>
    <w:p w14:paraId="483E4022" w14:textId="77777777" w:rsidR="003E7512" w:rsidRDefault="001B6947" w:rsidP="001B6947">
      <w:pPr>
        <w:spacing w:line="240" w:lineRule="auto"/>
        <w:jc w:val="both"/>
        <w:rPr>
          <w:b/>
          <w:bCs/>
        </w:rPr>
      </w:pPr>
      <w:r w:rsidRPr="001B6947">
        <w:rPr>
          <w:b/>
          <w:bCs/>
          <w:i/>
          <w:iCs/>
          <w:highlight w:val="yellow"/>
        </w:rPr>
        <w:lastRenderedPageBreak/>
        <w:t>(A marcação das atividades implica a obrigatoriedade de anexação dos respectivos documentos comprobatórios. Os anexos devem ser identificados e numerados conforme listado acima.)</w:t>
      </w:r>
    </w:p>
    <w:p w14:paraId="16FAADB5" w14:textId="5FCBD313" w:rsidR="001B6947" w:rsidRPr="001B6947" w:rsidRDefault="002032C2" w:rsidP="001B6947">
      <w:pPr>
        <w:spacing w:line="240" w:lineRule="auto"/>
        <w:jc w:val="both"/>
        <w:rPr>
          <w:b/>
          <w:bCs/>
        </w:rPr>
      </w:pPr>
      <w:r>
        <w:rPr>
          <w:b/>
          <w:bCs/>
        </w:rPr>
        <w:t>10</w:t>
      </w:r>
      <w:r w:rsidR="001B6947" w:rsidRPr="001B6947">
        <w:rPr>
          <w:b/>
          <w:bCs/>
        </w:rPr>
        <w:t xml:space="preserve">. </w:t>
      </w:r>
      <w:r w:rsidR="00A449A9">
        <w:rPr>
          <w:b/>
          <w:bCs/>
        </w:rPr>
        <w:t xml:space="preserve">INFORMAR OS </w:t>
      </w:r>
      <w:r w:rsidR="001B6947" w:rsidRPr="001B6947">
        <w:rPr>
          <w:b/>
          <w:bCs/>
        </w:rPr>
        <w:t>AJUSTES NO PLANO DE TRABALHO (SE HOUVER)</w:t>
      </w:r>
    </w:p>
    <w:p w14:paraId="29E6C183" w14:textId="31C6D207" w:rsidR="001B6947" w:rsidRDefault="00A449A9" w:rsidP="001B6947">
      <w:pPr>
        <w:spacing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9A767" w14:textId="621A72EE" w:rsidR="008D1ADC" w:rsidRPr="001B6947" w:rsidRDefault="002032C2" w:rsidP="008D1ADC">
      <w:pPr>
        <w:spacing w:line="240" w:lineRule="auto"/>
        <w:jc w:val="both"/>
        <w:rPr>
          <w:b/>
          <w:bCs/>
        </w:rPr>
      </w:pPr>
      <w:r>
        <w:rPr>
          <w:b/>
          <w:bCs/>
        </w:rPr>
        <w:t>11</w:t>
      </w:r>
      <w:r w:rsidR="008D1ADC" w:rsidRPr="001B6947">
        <w:rPr>
          <w:b/>
          <w:bCs/>
        </w:rPr>
        <w:t xml:space="preserve">. </w:t>
      </w:r>
      <w:r w:rsidR="008D1ADC">
        <w:rPr>
          <w:b/>
          <w:bCs/>
        </w:rPr>
        <w:t>AUTOAVALIAÇÃO</w:t>
      </w:r>
      <w:r>
        <w:rPr>
          <w:b/>
          <w:bCs/>
        </w:rPr>
        <w:t xml:space="preserve"> DO DISCENTE</w:t>
      </w:r>
    </w:p>
    <w:p w14:paraId="0DF898F5" w14:textId="15480917" w:rsidR="008D1ADC" w:rsidRPr="001B6947" w:rsidRDefault="008D1ADC" w:rsidP="008D1ADC">
      <w:pPr>
        <w:spacing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9A8061" w14:textId="190234AB" w:rsidR="001B6947" w:rsidRPr="001B6947" w:rsidRDefault="002032C2" w:rsidP="001B6947">
      <w:pPr>
        <w:spacing w:line="240" w:lineRule="auto"/>
        <w:jc w:val="both"/>
        <w:rPr>
          <w:b/>
          <w:bCs/>
        </w:rPr>
      </w:pPr>
      <w:r>
        <w:rPr>
          <w:b/>
          <w:bCs/>
        </w:rPr>
        <w:t>12</w:t>
      </w:r>
      <w:r w:rsidR="001B6947" w:rsidRPr="001B6947">
        <w:rPr>
          <w:b/>
          <w:bCs/>
        </w:rPr>
        <w:t>. PLANEJAMENTO PARA O PRÓXIMO PERÍODO</w:t>
      </w:r>
      <w:r w:rsidR="008D1ADC">
        <w:rPr>
          <w:b/>
          <w:bCs/>
        </w:rPr>
        <w:t>/CRONOGRAMA</w:t>
      </w:r>
      <w:r>
        <w:rPr>
          <w:b/>
          <w:bCs/>
        </w:rPr>
        <w:t xml:space="preserve"> (inserir tabela do cronograma)</w:t>
      </w:r>
    </w:p>
    <w:p w14:paraId="063BCF26" w14:textId="2DC1D92B" w:rsidR="001B6947" w:rsidRPr="001B6947" w:rsidRDefault="00A449A9" w:rsidP="001B6947">
      <w:pPr>
        <w:spacing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86AA57" w14:textId="48E8C998" w:rsidR="001B6947" w:rsidRPr="001B6947" w:rsidRDefault="002032C2" w:rsidP="001B6947">
      <w:pPr>
        <w:spacing w:line="240" w:lineRule="auto"/>
        <w:jc w:val="both"/>
        <w:rPr>
          <w:b/>
          <w:bCs/>
        </w:rPr>
      </w:pPr>
      <w:r>
        <w:rPr>
          <w:b/>
          <w:bCs/>
        </w:rPr>
        <w:t>13</w:t>
      </w:r>
      <w:r w:rsidR="001B6947" w:rsidRPr="001B6947">
        <w:rPr>
          <w:b/>
          <w:bCs/>
        </w:rPr>
        <w:t>. CONSIDERAÇÕES FINAIS</w:t>
      </w:r>
    </w:p>
    <w:p w14:paraId="2C4194A9" w14:textId="2F8AD2AA" w:rsidR="001B6947" w:rsidRPr="001B6947" w:rsidRDefault="00A449A9" w:rsidP="001B6947">
      <w:pPr>
        <w:spacing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8501A4" w14:textId="2EE9CF94" w:rsidR="008D1ADC" w:rsidRPr="001B6947" w:rsidRDefault="002032C2" w:rsidP="008D1ADC">
      <w:pPr>
        <w:spacing w:line="240" w:lineRule="auto"/>
        <w:jc w:val="both"/>
        <w:rPr>
          <w:b/>
          <w:bCs/>
        </w:rPr>
      </w:pPr>
      <w:r>
        <w:rPr>
          <w:b/>
          <w:bCs/>
        </w:rPr>
        <w:t>14</w:t>
      </w:r>
      <w:r w:rsidR="008D1ADC" w:rsidRPr="001B6947">
        <w:rPr>
          <w:b/>
          <w:bCs/>
        </w:rPr>
        <w:t xml:space="preserve">. </w:t>
      </w:r>
      <w:r w:rsidR="008D1ADC">
        <w:rPr>
          <w:b/>
          <w:bCs/>
        </w:rPr>
        <w:t>PARECER DO ORIENTADOR</w:t>
      </w:r>
    </w:p>
    <w:p w14:paraId="5D9CCCF7" w14:textId="77777777" w:rsidR="008D1ADC" w:rsidRPr="001B6947" w:rsidRDefault="008D1ADC" w:rsidP="008D1ADC">
      <w:pPr>
        <w:spacing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F4A5AF" w14:textId="77777777" w:rsidR="008D1ADC" w:rsidRDefault="008D1ADC" w:rsidP="001B6947">
      <w:pPr>
        <w:spacing w:line="240" w:lineRule="auto"/>
        <w:jc w:val="both"/>
        <w:rPr>
          <w:b/>
          <w:bCs/>
        </w:rPr>
      </w:pPr>
    </w:p>
    <w:p w14:paraId="6AF0F50D" w14:textId="30952024" w:rsidR="001B6947" w:rsidRPr="001B6947" w:rsidRDefault="002032C2" w:rsidP="001B6947">
      <w:pPr>
        <w:spacing w:line="240" w:lineRule="auto"/>
        <w:jc w:val="both"/>
        <w:rPr>
          <w:b/>
          <w:bCs/>
        </w:rPr>
      </w:pPr>
      <w:r>
        <w:rPr>
          <w:b/>
          <w:bCs/>
        </w:rPr>
        <w:t>15</w:t>
      </w:r>
      <w:r w:rsidR="001B6947" w:rsidRPr="001B6947">
        <w:rPr>
          <w:b/>
          <w:bCs/>
        </w:rPr>
        <w:t>. DECLARAÇÃO</w:t>
      </w:r>
    </w:p>
    <w:p w14:paraId="38F5F5E0" w14:textId="6C129E0B" w:rsidR="001B6947" w:rsidRPr="001B6947" w:rsidRDefault="00F70B62" w:rsidP="001B6947">
      <w:pPr>
        <w:spacing w:line="240" w:lineRule="auto"/>
        <w:jc w:val="both"/>
        <w:rPr>
          <w:b/>
          <w:bCs/>
        </w:rPr>
      </w:pPr>
      <w:proofErr w:type="gramStart"/>
      <w:r>
        <w:rPr>
          <w:b/>
          <w:bCs/>
        </w:rPr>
        <w:t>( )</w:t>
      </w:r>
      <w:proofErr w:type="gramEnd"/>
      <w:r>
        <w:rPr>
          <w:b/>
          <w:bCs/>
        </w:rPr>
        <w:t xml:space="preserve"> </w:t>
      </w:r>
      <w:r w:rsidR="001B6947" w:rsidRPr="001B6947">
        <w:rPr>
          <w:b/>
          <w:bCs/>
        </w:rPr>
        <w:t>Declaro que as informações acima são verdadeiras e que os documentos comprobatórios das atividades assinaladas foram devidamente anexados e identificados.</w:t>
      </w:r>
    </w:p>
    <w:p w14:paraId="4EE6597B" w14:textId="2F542EC7" w:rsidR="001B6947" w:rsidRPr="001B6947" w:rsidRDefault="001B6947" w:rsidP="001B6947">
      <w:pPr>
        <w:spacing w:line="240" w:lineRule="auto"/>
        <w:jc w:val="both"/>
        <w:rPr>
          <w:b/>
          <w:bCs/>
        </w:rPr>
      </w:pPr>
    </w:p>
    <w:p w14:paraId="7603ABFB" w14:textId="77777777" w:rsidR="001B6947" w:rsidRPr="001B6947" w:rsidRDefault="001B6947" w:rsidP="001B6947">
      <w:pPr>
        <w:spacing w:line="240" w:lineRule="auto"/>
        <w:jc w:val="both"/>
        <w:rPr>
          <w:b/>
          <w:bCs/>
        </w:rPr>
      </w:pPr>
      <w:r w:rsidRPr="001B6947">
        <w:rPr>
          <w:b/>
          <w:bCs/>
        </w:rPr>
        <w:t>Local e data: ___________________________</w:t>
      </w:r>
    </w:p>
    <w:p w14:paraId="7206FE0E" w14:textId="2145F25A" w:rsidR="001B6947" w:rsidRPr="001B6947" w:rsidRDefault="001B6947" w:rsidP="001B6947">
      <w:pPr>
        <w:spacing w:line="240" w:lineRule="auto"/>
        <w:jc w:val="both"/>
        <w:rPr>
          <w:b/>
          <w:bCs/>
        </w:rPr>
      </w:pPr>
    </w:p>
    <w:p w14:paraId="114D563A" w14:textId="7DCD9FE6" w:rsidR="001B6947" w:rsidRPr="001B6947" w:rsidRDefault="001B6947" w:rsidP="001B6947">
      <w:pPr>
        <w:spacing w:line="240" w:lineRule="auto"/>
        <w:jc w:val="both"/>
        <w:rPr>
          <w:b/>
          <w:bCs/>
        </w:rPr>
      </w:pPr>
      <w:r w:rsidRPr="001B6947">
        <w:rPr>
          <w:b/>
          <w:bCs/>
        </w:rPr>
        <w:t>Assinatura do(a) Bolsista</w:t>
      </w:r>
      <w:r w:rsidR="00F70B62">
        <w:rPr>
          <w:b/>
          <w:bCs/>
        </w:rPr>
        <w:t>: _____________________________________________</w:t>
      </w:r>
    </w:p>
    <w:p w14:paraId="75E1B2F2" w14:textId="66A015BE" w:rsidR="001B6947" w:rsidRPr="001B6947" w:rsidRDefault="001B6947" w:rsidP="001B6947">
      <w:pPr>
        <w:spacing w:line="240" w:lineRule="auto"/>
        <w:jc w:val="both"/>
        <w:rPr>
          <w:b/>
          <w:bCs/>
        </w:rPr>
      </w:pPr>
    </w:p>
    <w:p w14:paraId="6E9AD34A" w14:textId="20CF0CC9" w:rsidR="001B6947" w:rsidRPr="001B6947" w:rsidRDefault="001B6947" w:rsidP="001B6947">
      <w:pPr>
        <w:spacing w:line="240" w:lineRule="auto"/>
        <w:jc w:val="both"/>
        <w:rPr>
          <w:b/>
          <w:bCs/>
        </w:rPr>
      </w:pPr>
      <w:r w:rsidRPr="001B6947">
        <w:rPr>
          <w:b/>
          <w:bCs/>
        </w:rPr>
        <w:t>Assinatura do(a) Orientador(a)</w:t>
      </w:r>
      <w:r w:rsidR="00F70B62">
        <w:rPr>
          <w:b/>
          <w:bCs/>
        </w:rPr>
        <w:t>: ______________________________________</w:t>
      </w:r>
    </w:p>
    <w:p w14:paraId="33C04434" w14:textId="69261BB1" w:rsidR="00071A92" w:rsidRDefault="00071A92" w:rsidP="001B6947">
      <w:pPr>
        <w:spacing w:line="240" w:lineRule="auto"/>
        <w:jc w:val="both"/>
      </w:pPr>
    </w:p>
    <w:sectPr w:rsidR="00071A92" w:rsidSect="001653DF">
      <w:headerReference w:type="default" r:id="rId8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BEA6" w14:textId="77777777" w:rsidR="008F0747" w:rsidRDefault="008F0747" w:rsidP="006F5307">
      <w:pPr>
        <w:spacing w:after="0" w:line="240" w:lineRule="auto"/>
      </w:pPr>
      <w:r>
        <w:separator/>
      </w:r>
    </w:p>
  </w:endnote>
  <w:endnote w:type="continuationSeparator" w:id="0">
    <w:p w14:paraId="4D24541E" w14:textId="77777777" w:rsidR="008F0747" w:rsidRDefault="008F0747" w:rsidP="006F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911E" w14:textId="77777777" w:rsidR="008F0747" w:rsidRDefault="008F0747" w:rsidP="006F5307">
      <w:pPr>
        <w:spacing w:after="0" w:line="240" w:lineRule="auto"/>
      </w:pPr>
      <w:r>
        <w:separator/>
      </w:r>
    </w:p>
  </w:footnote>
  <w:footnote w:type="continuationSeparator" w:id="0">
    <w:p w14:paraId="4D15E095" w14:textId="77777777" w:rsidR="008F0747" w:rsidRDefault="008F0747" w:rsidP="006F5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5E1A" w14:textId="3939FAE9" w:rsidR="006F5307" w:rsidRDefault="006F5307">
    <w:pPr>
      <w:pStyle w:val="Cabealho"/>
    </w:pPr>
    <w:r w:rsidRPr="00D32426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05B8FF8" wp14:editId="7844E5D9">
          <wp:simplePos x="0" y="0"/>
          <wp:positionH relativeFrom="column">
            <wp:posOffset>2609850</wp:posOffset>
          </wp:positionH>
          <wp:positionV relativeFrom="paragraph">
            <wp:posOffset>-266700</wp:posOffset>
          </wp:positionV>
          <wp:extent cx="609600" cy="777240"/>
          <wp:effectExtent l="0" t="0" r="0" b="3810"/>
          <wp:wrapThrough wrapText="bothSides">
            <wp:wrapPolygon edited="0">
              <wp:start x="0" y="0"/>
              <wp:lineTo x="0" y="21176"/>
              <wp:lineTo x="20925" y="21176"/>
              <wp:lineTo x="20925" y="0"/>
              <wp:lineTo x="0" y="0"/>
            </wp:wrapPolygon>
          </wp:wrapThrough>
          <wp:docPr id="165012238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0E1E55"/>
    <w:multiLevelType w:val="multilevel"/>
    <w:tmpl w:val="AC30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362D15"/>
    <w:multiLevelType w:val="multilevel"/>
    <w:tmpl w:val="8C32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D751F"/>
    <w:multiLevelType w:val="hybridMultilevel"/>
    <w:tmpl w:val="EE1C57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95694"/>
    <w:multiLevelType w:val="multilevel"/>
    <w:tmpl w:val="795C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2F744B"/>
    <w:multiLevelType w:val="multilevel"/>
    <w:tmpl w:val="5D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158138">
    <w:abstractNumId w:val="8"/>
  </w:num>
  <w:num w:numId="2" w16cid:durableId="1397821784">
    <w:abstractNumId w:val="6"/>
  </w:num>
  <w:num w:numId="3" w16cid:durableId="2144808789">
    <w:abstractNumId w:val="5"/>
  </w:num>
  <w:num w:numId="4" w16cid:durableId="2063017972">
    <w:abstractNumId w:val="4"/>
  </w:num>
  <w:num w:numId="5" w16cid:durableId="1876232950">
    <w:abstractNumId w:val="7"/>
  </w:num>
  <w:num w:numId="6" w16cid:durableId="410934885">
    <w:abstractNumId w:val="3"/>
  </w:num>
  <w:num w:numId="7" w16cid:durableId="1704937509">
    <w:abstractNumId w:val="2"/>
  </w:num>
  <w:num w:numId="8" w16cid:durableId="566036509">
    <w:abstractNumId w:val="1"/>
  </w:num>
  <w:num w:numId="9" w16cid:durableId="174880464">
    <w:abstractNumId w:val="0"/>
  </w:num>
  <w:num w:numId="10" w16cid:durableId="617832030">
    <w:abstractNumId w:val="11"/>
  </w:num>
  <w:num w:numId="11" w16cid:durableId="62412332">
    <w:abstractNumId w:val="9"/>
  </w:num>
  <w:num w:numId="12" w16cid:durableId="1876458300">
    <w:abstractNumId w:val="10"/>
  </w:num>
  <w:num w:numId="13" w16cid:durableId="1871334107">
    <w:abstractNumId w:val="12"/>
  </w:num>
  <w:num w:numId="14" w16cid:durableId="1102606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BA1"/>
    <w:rsid w:val="00071A92"/>
    <w:rsid w:val="000C365F"/>
    <w:rsid w:val="0012016D"/>
    <w:rsid w:val="0015074B"/>
    <w:rsid w:val="001653DF"/>
    <w:rsid w:val="001822F9"/>
    <w:rsid w:val="001B6947"/>
    <w:rsid w:val="002032C2"/>
    <w:rsid w:val="002306B4"/>
    <w:rsid w:val="0029639D"/>
    <w:rsid w:val="00296646"/>
    <w:rsid w:val="002A31B9"/>
    <w:rsid w:val="002B09EA"/>
    <w:rsid w:val="0030595B"/>
    <w:rsid w:val="00326F90"/>
    <w:rsid w:val="0032749A"/>
    <w:rsid w:val="003327E2"/>
    <w:rsid w:val="00357910"/>
    <w:rsid w:val="003E7512"/>
    <w:rsid w:val="003F3437"/>
    <w:rsid w:val="004169B4"/>
    <w:rsid w:val="00491861"/>
    <w:rsid w:val="00495986"/>
    <w:rsid w:val="004B27C0"/>
    <w:rsid w:val="004E20D7"/>
    <w:rsid w:val="00500989"/>
    <w:rsid w:val="00502C4D"/>
    <w:rsid w:val="00581F80"/>
    <w:rsid w:val="005C4875"/>
    <w:rsid w:val="005F75FF"/>
    <w:rsid w:val="006B437D"/>
    <w:rsid w:val="006F5307"/>
    <w:rsid w:val="00784D8B"/>
    <w:rsid w:val="00852A3F"/>
    <w:rsid w:val="00896632"/>
    <w:rsid w:val="008D1ADC"/>
    <w:rsid w:val="008F0747"/>
    <w:rsid w:val="00915258"/>
    <w:rsid w:val="00953C9D"/>
    <w:rsid w:val="00970075"/>
    <w:rsid w:val="009F41CC"/>
    <w:rsid w:val="00A16C2E"/>
    <w:rsid w:val="00A449A9"/>
    <w:rsid w:val="00AA1D8D"/>
    <w:rsid w:val="00AE3E24"/>
    <w:rsid w:val="00B01A7D"/>
    <w:rsid w:val="00B47730"/>
    <w:rsid w:val="00B5172C"/>
    <w:rsid w:val="00C80B7C"/>
    <w:rsid w:val="00C826B2"/>
    <w:rsid w:val="00CB0664"/>
    <w:rsid w:val="00D32426"/>
    <w:rsid w:val="00D662F6"/>
    <w:rsid w:val="00D848CB"/>
    <w:rsid w:val="00D9105A"/>
    <w:rsid w:val="00DC0B2A"/>
    <w:rsid w:val="00DE1C45"/>
    <w:rsid w:val="00E726FF"/>
    <w:rsid w:val="00E76149"/>
    <w:rsid w:val="00E94FD6"/>
    <w:rsid w:val="00EA2CD7"/>
    <w:rsid w:val="00ED41E8"/>
    <w:rsid w:val="00EE516D"/>
    <w:rsid w:val="00F15930"/>
    <w:rsid w:val="00F15B67"/>
    <w:rsid w:val="00F70B62"/>
    <w:rsid w:val="00FC09B3"/>
    <w:rsid w:val="00FC693F"/>
    <w:rsid w:val="00FE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F3383"/>
  <w14:defaultImageDpi w14:val="300"/>
  <w15:docId w15:val="{D15B0519-8149-4A86-95D3-A3407B84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C45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581F8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1F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C48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898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ufpa</cp:lastModifiedBy>
  <cp:revision>6</cp:revision>
  <dcterms:created xsi:type="dcterms:W3CDTF">2026-06-23T19:41:00Z</dcterms:created>
  <dcterms:modified xsi:type="dcterms:W3CDTF">2026-06-24T14:02:00Z</dcterms:modified>
  <cp:category/>
</cp:coreProperties>
</file>